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ec63" w14:textId="c70e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26 қарашадағы N 231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21 мамыр N 68-ө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бірінші мәжілісінің ұсынымдары мен ұсыныстарын іске асыру жөніндегі шаралар туралы" Қазақстан Республикасы Премьер-Министрінің 1998 жылғы 26 қарашадағы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Жұмыс топтарының тең төрағаларына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жанындағы Шетелдік инвесторлар кеңесінің ұсынымдары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ұсыныстарын іске асыру жөніндегі іс-шаралар жоспарын әзірлеуге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бекітуге өкілеттік берілсін";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аталған өкіммен бекітілген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жанындағы Шетелдік инвесторлардың кеңесі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тарабы жұмыс топтарының құрамы қосымшаға сәйкес жаңа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жылғы 21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68-ө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Президентінің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Шетелдік инвесторлар кеңесінің жанындағы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тарабы жұмыс топтарының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Заң мәселелері жөніндегі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Мәми Қайрат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Әбдіразақұлы        вице-министрі, қазақстан тарабынан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тең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Дәмитов Нүрдин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Базарұлы  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Кравченко Андрей 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 прокуратурасының меншік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заңдардың қолданылуын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жөніндегі бөлім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Жетесов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          министрлігінің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Көптілеуұлы         актілерді тіркеу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Бейсеева Гаухар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Халелқызы           министрлігінің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ынтымақтастық департаментінің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Салық мәселелері жөніндегі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 Жаннат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 бірінші вице-министрі,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тарабынан тең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Тілеулесов Биғали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Жақсыбекұлы        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Ірі салық төлеушілер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Мағауов Әсет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Маратұлы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министрлігі Экономикалық талдау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мониторингі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 Бауыржан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Жаңабекұлы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Кәрібаев Әлім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Серікұлы            министрлігінің Экономикалық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департаментінің екінші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Шетелдік инвесторлардың ағымдағы қызметі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 Әнуар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Ғалимоллаұлы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төрағасы, қазақстан тарабынан тең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Жаңбыршин         -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Қозыкөрпеш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Есімұлы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Тілеужанов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Шөпшекбайұлы        Өнеркәсіп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Мырзаянова Жанар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Заманбекқызы  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Жұмыспен қамту және еңбек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Әбдірахманова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 Қадырқызы     кіріс министрлігінің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төлеушілермен жұмыс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департаментінің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Попандопуло Елена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Николаевна          монополияларды реттеу және бәсекені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қорғау жөніндегі агенттігі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монополияларды реттеу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Тәшібаев Мұрат   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Сейітжанұлы         министрлігі Сыртқы экономикалық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және инвестициялар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Хамза Серікбай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Хамзаұлы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министрлігінің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жер қойнауы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Яковлева Татьяна  - Астана қаласының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Ивановна            шағын бизнесті дамыту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Кәрібеков    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Әбдіманап           министрлігінің Консулдық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Оқапұлы             департаменті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инвестициялық имиджін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арттыру мәселелері жөніндегі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 - Қазақстан Республикасының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Азамат             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Мырзаданұлы         комиссияның төрағасы,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тарабынан тең төраға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 Дулат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Тойбазаров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      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Сайфоллаұлы         жекешелендіру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Бисембетов       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Ескендір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Қалыбекұлы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 Азамат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Рысқұлұлы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 Мәрлен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Нұрахметұлы         Мемлекеттік кіріс министрлігі Ірі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төлеушілер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 Ағыбай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Дінкенұлы           істер министрлігі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ынтымақтастық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Бәтпенов Талғат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Жұмағұлұлы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Экономикалық саясат және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бағдарламалар департаментінің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маманы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Сарымов Айдос     - Қазақстан Республикасы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Әміроллаұлы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министрлігінің Бұқаралық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құралдары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Нәсиев Асқар 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Қайратұлы  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министрлігі Почта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коммуникациялар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Шаншарбаева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Мәдина              министрлігі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Жанатайқызы         құқық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