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a86a" w14:textId="b4aa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дипломатиялық қалашықтың құрылысын салу жөніндегі жобаларды қарау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63-ө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дипломатиялық қалашықтың құрылысын салу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жобаларды қарау үшін қосымшаға сәйкес құрамда жұмыс тобы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Жұмыс тобының міндеттері: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Астана қаласында дипломатиялық қалашықтың құрылысын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асыруға арналған тендер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Астана қаласында дипломатиялық қалашықтың құрылысын салу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 жобалар ұсынған компаниялармен келіссөздер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Қазақстан Республикасының Үкіметіне есеп ұсыну болып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Жұмыс тобы қызметінің мерзімі 1999 жылғы 1 шілдеге дейін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Сыртқы істер министрі Қ.Қ.Тоқаевқа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15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 63-ө өкіміне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Астана қаласында дипломатиялық қалашықтың құрылысын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салу жөніндегі жобаларды қарау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бойынша жұмыс тобының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 Қасымжомарт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Кемелұлы               Премьер-Министрінің орынбасары -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істер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 Әнуар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төрағасы, жетекшісінің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Жаңабекұлы  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экономиканың басым секторларына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инвестициялар дирекциясының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Бейсембаев Күлжан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Дәулеткерейқызы        министрлігі Заңдар және халықаралық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құқық департаментінің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Бозжігітов Айымдос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Ерсайынұлы             істер министрлігінің Дипломатиялық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өкілдіктермен жұмыс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Болтанов Оразғали    - Қазақстан Республикасы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Төлеуұлы   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қорғау министрлігінің Астана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бойынша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Жақсалиев Бақытжан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Мұхамбетқалиұлы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Экономикалық саясат және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бағдарламалар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Дзекунов Виктор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реформалар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Экономикалық саясат және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бағдарламалар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стратегиялық ресурстарды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Досмағамбетов Баир   - Астана қаласы әкімшілігінің сәулет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Фарденұлы              және қала құрылысы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Жаңабаев Ғабдысамат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Әбдірахманұлы          Экономикалық жоспарлау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агенттігі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бағдарламалар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Қыдырбеков Әділ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Сағымбекұлы            істер министрлігі Дипломатиялық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өкілдіктермен жұмыс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Корсак Василий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 Банкінің Астана қаласындағы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Орталық филиалы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Нұркенов Төлеуғазы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Камашұлы               шаруашылығы министрлігі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қаласының жер ресурстарын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Пішембаев Мереке     - Қазақстан Республикасының Көлік,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Құдайбергенұлы         коммуникациялар және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министрлігі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департаментінің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бастығының орынбасары -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Темірқұлов Қайрат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Иманқұлұлы             министрлігі Фискальдық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департаменті салық сараптамасы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жобалары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Марат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Молдамұхамедұлы        кіріс министрлігінің Ірі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төлеушілер департаменті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энергетика бөлімінің бас маманы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