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40b3" w14:textId="0fb4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"Қазақстанэнерго" ұлттық энергетика жүйесі" республикалық мемлекеттік кәсіпорнының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29 сәуір N 57-ө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Энергетика, индустрия және сауда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бір апта мерзімде заңдарда белгіленген тәртіппен Азат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Әбубәкірұлы Жұматовты "Қазақстанэнерго" ұлттық энергетика жүйесі"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мемлекеттік кәсіпорнының бас директоры етіп тағайындауды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өкімнің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Кеңсесіне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Қобдалиева Н.М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Омарбекова А.Т.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