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daaf" w14:textId="2c0d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15 сәуірдегі N 68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28 сәуір N 54-ө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істер министрі орынбасарларының арасында қызметтік міндеттерді қайта бөлуге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1998 жылғы 15 сәуірдегі N 68 өкімінің 1-тармағына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істер вице-министрі Мәдина Бинешқызы Жарбосынова - Семей аймағы жөніндегі ведомствоаралық комиссияның құрамына төраға болып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Әбілфайызұлы Ыдырысов аталған құрамнан шығарылсын.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