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1f9b" w14:textId="4bf1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және жергілікті атқарушы органдарда қызметтік автомобильдерді пайдалану мәселесі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26 сәуір N 51-ө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 басшысының Парламент Палаталарының 1999 жылғы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наурыздағы бірлескен мәжілісінде сөйлеген сөзінен туындайтын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міндеттерді жүзеге асыру және орталық және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органдарда қызметтік автомобильдер паркін пайдаланудың оңтайлығы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тәртібі мәселелері бойынша тексерулер ұйымдастыру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 Әлиұлы        - Премьер-Министрдің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 Болат Бидахметұлы   -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Қаржы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Құзатбеков Науатбек Бұлтбекұлы -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Ұйымдастыру, бақылау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қауіпсіздік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меңгерушісінің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Боранбаева Жаннат Жақанқызы    -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және туризм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Автомобиль көлігі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Полонский Александр Иванович   -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Ішкі істер министрлігінің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полициясы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Ибрашов Темірхан Назарұлы      -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Меморгандарының 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шығыстары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Тұмабекова Кәмилаш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Әбдікәрімқызы         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Қаржы-экономикалық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бөлімінің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Нұрабаева Әсия Қойшыбайқызы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реттеу және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қорғау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Монополияға қарсы заңдарды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қадағалау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Таланов Василий Петрович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күрес жөніндегі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комиссиясының мемлекеттік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Тәжіғұлов Марат Қармысбайұлы   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Прокуратурасының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органдарының заңдарды қолдануын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қадағалау жөніндегі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аға прокуроры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Мұхамедияров Марат Елжасұлы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Президенті Іс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құрылымдық бөлімшелерді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үйлестіру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Министрліктер, агенттіктер мен ведомстволар, облыстардың,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және Алматы қалаларының әкімдері тексеруді ұйымдастыру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комиссияға қажетті материалдарды ұсынуды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Комиссия 1999 жылғы 1 мамырға дейін орталық және жергілікті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органдарда қызметтік автомобильдер паркін пайдалану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тексерулерді ұйымдастырсын және оның нәтижелерін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Премьер-Министрінің Кеңсесіне беруді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