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0c0a" w14:textId="3760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"Үлбі металлургия зауыты" акционерлік қоғамының қызметін кешенді тексеру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19 сәуір N 48-ө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Кешенді тексеру және "Үлбі металлургия зауыты" акционерлік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қоғамының "Сканбург АБ" (Швеция) және "Баргаль" (Израиль) фирмаларымен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жасасқан келісім-шарттарға сараптама жүргізу және оның жағдайын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жақсарту бойынша ұсыныстар әзірлеу мақсатында мына құрамда жұмыс тобы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Жолдыбаева         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Сәуле Мүсінқызы          индустрия және сауда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Әбусейітов             - Қазақстан Республикасының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Қайрат Қуатұлы           министрлігі Көптарапты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Әсілбеков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Азамат Ермекұлы          Әділет министрлігі Заңдар және халықаралық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құқық департаментінің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Базгенова              - Қазақстан Республикасының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Майкен                   кіріс министрлігі салық полициясы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Үсінбайқызы              комитетінің Бас жедел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ерекше маңызды істер жөніндегі 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инспекторы, аға лейтенант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Ғалышев               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Артур Сметұлы            қауіпсіздік комитеті басқарма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Доминов      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Евгений                  министрлігінің Мемлекеттік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Евгеньевич               жекешелендіру комитеті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Қасабеков              - "Қазатомөнеркәсіп" ұлттық атом компаниясы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Асқар Серікбайұлы        жабық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вице-президенті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Мүнісов Ермек          - Қазақстан Республикасының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Сапарбекұлы              министрлігі Шығыс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бойынша 9-басқармасының жедел уәкілі,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аға лейтенант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атқарылған іс туралы есепті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Үкіметіне 1999 жылғы 20 мамырға дейін мерзімде табыс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өкімнің орындалуын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Энергетика, индустрия және сауда министрі М.Қ. Әблязовке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Омарбекова А.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