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6a10" w14:textId="5d46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Респубикасы Премьер-Министрінің 1998 жылғы 22 қаңтардағы N 19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Респубикасы Премьер-Министрінің Өкімі 1999 жылғы 7 сәуір N 43-ө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1998 жылғы 22 қаңтардағы N 19 өкіміне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"департаменті" деген сөз "комитеті"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"Стратегиялық жоспарлау және реформалар жөніндегі агенттігімен" деген сөздер "Әділет министрлігімен, Еңбек және халықты әлеуметтік қорғау министрлігімен"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