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3cb7" w14:textId="6c0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наурыздағы N 316 қаулысының іске асырылу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7 сәуір N 42-ө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вице-министрі Д.Р.Әбілғазин және Қазақстан Республикасының Мемлекеттік кіріс министрі З.Х.Кәкімжанов Қазақстан Республикасы Үкіметінің "Жекелеген акционерлік қоғамдарға банктік қызмет көрсету мәселелері туралы" 1999 жылғы 29 наурыздағы N 316 қаулысының орындалмай отырғанына назар аударсын.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1999 жылдың 12 сәуіріне қарай Қазақстан Республикасының Үкіметіне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аталған қаулының орындалуы туралы ақпаратты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Почта байланысы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кәсіпорнын белгіленген тәртіппен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топтағы банктерде орналастыруға тиісті акционерлік (ұлттық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компаниялардың) тізбесіне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