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5168" w14:textId="42d5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12 қаңтардағы N 11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30 наурыз N 39-ө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1998 жылғы 12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 өкіміне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"Барлау" қызметінің" деген сөздер "Ұлттық қауіпсіздік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