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bb8" w14:textId="4f19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Мүдделі тараптар өкілдерінің "Аджип Қарашығанақ Б.В." және "Бритиш Газ эксплорейшн энд Продакшн Лимитед" компанияларының филиалдарынан бюджеттік міндеттемелерді өндіріп алу мәселесі бойынша бірыңғай пікірін пысықтау жөніндегі арнаулы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24 наурыз N 37-ө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жылғы тамызда "Аджип Қарашығанақ Б.В." және "Бритиш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эксплорейшн энд Продакшн Лимитед" компанияларының филиалдарын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нәтижесінде пайда болған келіспеушіліктерді қарау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ведомствоаралық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 Зейнолла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Халидоллаұлы                Мемлекеттік кіріс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Әнуар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агенттігінің төрағасы,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 Нұрлан           - "Қазақойл" ұлттық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Жамбылұлы                   компаниясының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Комиссия 1999 жылдың 25 сәуіріне дейін мерзімде: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компаниялардың уәкілетті өкілдерімен аталған мәселе бойынша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көзқарастарды және пайда болған келіспеушіліктерді шешудің жолдарын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 үшін келіссөздер 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келісім-шарттардың терминдері мен редакцияларының мәндерін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келісілген көзқарастарға келсін;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қажет болған жағдайда жер қойнауын пайдалануға арналған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шарттарға мүмкін болатын өзгерістер енгізуді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жүргізілген салықтық тексерулердің нәтижелері бойынша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 жөнінде келісілген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1999 жылдың 1 мамырына Қазақстан Республикасының Үкіметіне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туралы ақпарат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