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87b9" w14:textId="f148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Қазақстанда әйелдердің жағдайын жақсарту жөніндегі іс-қимылдың ұлттық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18 наурыз N 34-ө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қосылған БҰҰ-ның әйелдердің жағдайы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4-інші Дүниежүзілік конференциясында (Пекин, 1995 ж.)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қабылданған Декларация мен Іс-қимыл тұғырнамасын орындау үшін,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сондай-ақ БҰҰ-ның Бас Ассамблеясының осы мәселе жөніндегі арнайы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сессиясына (маусым, 2000 ж.) дайындалу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Қазақстандағы әйелдердің жағдайын жақсарту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іс-қимылдың ұлттық жоспарын дайындау үшін мына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Самақова Айткүл       - Қазақстан Республикасының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Байғазықызы             Отбасы және әйелдер істері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ұлттық комиссияның төрағасы,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Сәрсенбай Нұрлан      - Қазақстан Республикасы Стратегиялық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Алдабергенұлы           жоспарлау және реформалар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агенттігінің департаменті директоры,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жетекшінің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Құлманова Нәйлә       - Қазақстан Республикасының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Қадырқызы               Хатшылығының кеңесшісі, хатшы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Жұмыс тобының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Айтхожина Нағима     - Қазақстан Республикасы Ұлттық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Әбенқызы               академиясының президенті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Жалыбин Сергей    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Михайлович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Жарбосынова          -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Мәдина Бинешқызы       істер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Жағанова Алтыншаш    - Қазақстан Республикасы Көші-қон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Қайыржанқызы           демография жөніндегі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төрайымы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Ертілесова Жанат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Жұрғалиқызы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Естаев Ерлан         - Қазақстан Республикасы Шағын бизнесті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Жұмабайұлы             қолдау жөніндегі агенттігінің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Ермекова Несіпбала   - Қазақстан Республикасы Стратегиялық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Әбсағитқызы            жоспарлау және реформалар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агенттігінің бөлім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Жұмабекова Рысты     - Қазақстан Республикасының Білім,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Мағауияқызы            денсаулық сақтау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комитетінің төрайымы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Ысқақова Саида       - "Шағын несие" үкіметтік емес ұйымының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Қуанқызы               директоры, Қазақстан кәсіпкерлері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конгресінің вице-президенті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Қаюпова Нина         - Ана мен баланың денсаулығын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Әмірқызы               ғылыми-зерттеу орталығының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Көшербаев            - Қазақстан Республикасының Білім,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Қырымбек Елеуұлы     - денсаулық сақтау және спорт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Коржова Наталья      - Қазақстан Республикасының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Артемовна              халықты әлеуметтік қорғау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Күлекеев Жақсыбек    - Қазақстан Республикасы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Әбдрахметұлы           жөніндегі агенттігінің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Мұсатаев Мұрат       - Қазақстан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Хабділжаппарұлы        ресурстар және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Отто Иван Иванович   - Қазақстан Республикасының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Сәрсенбаев           - Қазақстан Республикасының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Алтынбек               ақпарат және қоғамдық келісім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Сәрсенбайұлы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Федотова Зинаида     - Қазақстан Республикасы Парламентінің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Леонтьевна             Сенаты комитетінің төрайымы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Хасанова Ғалия       - БҰҰ-ның Қазақстандағы өкілдігі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Алашбекқызы            "Гендер және даму" бюросының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директоры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Жұмыс тобы: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үстіміздегі жылдың 15 сәуіріне дейін мерзімде Қазақстанда әйелдердің жағдайын жақсарту жөніндегі ұлттық жоспардың жобасын әзірлесін және Қазақстан Республикасының Үкіметіне ұсынсын;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үстіміздегі жылдың 1 маусымына дейін мерзімде БҰҰ Бас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Ассамблеясының "Әйелдер-2000" арнайы сессиясына дайындық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БҰҰ-ның комитетіне ұсыну үшін Қазақстанда әйелдердің жағдайын жақсарту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іс-қимылдың Ұлттық жоспарының орындалуы туралы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баяндаманың жобасын дайындасын.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