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3bde" w14:textId="8353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әлеуметтік-экономикалық жағдайын кешенді зерделеу жөнінде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12 наурыз N 28-ө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облысының әлеуметтік-экономикалық жағдайын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кешенді зерделеу мақсатында мына құрамда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Нефедов       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Петр Петрович             Премьер-Министрінің кеңесшісі,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комиссияның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Тәжияқов                - Қазақстан Республикасы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Бисенғали Шамғалиұлы      кіріс вице-министрі,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Комиссия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Ақанов                  - 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Айқан Ақанұлы             сақтау, білім және спорт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Денсаулық сақтау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Аймақов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Бауыржан Жаңабекұлы       Инвестициялар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Айтбаев                 - Қазақстан Республикасының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Елеусіз Шағырбайұлы       бизнесті қолдау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талдау және жедел ақпарат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Ахметжанов              - 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Қанат                     шаруашылығы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Стратегиялық жоспарлау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реформалар жөніндегі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Бисақаев               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Серікқали                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министрлігі еңбек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инспекциясы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Бертісбаев      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Несіпқұл                  индустрия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Бертісбайұлы              Электр энергетикасы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Ділімбетова   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Гүлнар Аманқұлқызы        Премьер-Министрі Кеңсесінің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Қаржы-экономикалық сараптама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консультанты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Жаңабаев                - Оңтүстік Қазақстан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Бердібек Шыныбайұлы       аумақтық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жекешелендіру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Жұмағұлов     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Мұратхан Бияхметұлы       Премьер-Министрі Кеңсесінің Оңтүстік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Қазақстан облысы бойынша бас инспекторы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Ким                     - 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Леонид Леонидович         сақтау, білім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орта білім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Мірсағатов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Талғат Маслақұлы          Экономикалық жоспарлау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агенттігі аймақтарды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бөлімінің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Мұсатова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Сәуле Бақытжанқызы        министрлігі Бюджет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жетекші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Нұрмадиева              - Оңтүстік Қазақстан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Нәсима Сләмқызы           табиғи монополияларды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бәсекені қорғау жөніндегі комитеттің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Нұртазин               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Қабден Көбешұлы           министрлігі 9-бас басқармасының 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жедел уәкілетті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Оспанов Хайролла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Алтынбекұлы               индустрия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Өнеркәсіп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Русанов                 - Қазақстан Республикасының Экология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Ильич             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геология және жер қойнауы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инспекциясының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Хамзин Амангелді       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Шәниұлы                   министрлігінің Ішкі әкімшілік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Жүктелген міндеттерді орындау үшін комиссияның жергілікті және орталық атқарушы органдардан (оның ішінде олардың аумақтық бөлімшелерінен) қызығушылық туғызған мәселелер бойынша қажетті ақпаратты, ұсыныстар мен қорытындыларды алуға құқығы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1999 жылдың 15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наурызына дейін тиісті министрліктер мен ведомстволарға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лимиттерге сәйкес комиссия мүшелеріне іссапар шығыстарының бөлінуін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Комиссия 1999 жылдың 31 наурызына дейінгі мерзімде зерделеудің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қорытындылары бойынша материалдарды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қарауына 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