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91a9" w14:textId="33c9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Үкіметінде жекелеген акционерлік қоғамдар мен мемлекеттік кәсіпорындардың инвестициялық және өндірістік бағдарламаларын қарау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25 ақпан N 23-ө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Үкіметінде жекелеген акционерлік қоғамдар мен мемлекеттік кәсіпорындардың инвестициялық және өндірістік бағдарламаларын қараудың кестесі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министрліктері аясында қосымшада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акционерлік қоғамдар мен мемлекеттік кәсіпорындар өзінің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қызметін жүзеге асыратын, өздерінің салалық бағыттарына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материалдарды Үкімет мүшелеріне қарау күніне дейін үш күн бұрын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А.С Павловқа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1999 жылғы 25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23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Үкіметінде жекелеген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акционерлік қоғамдар мен мемлекеттік кәсіпорындардың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инвестициялық және өндірістік бағдарламаларын қараудың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Кестесі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Атауы                         |   Қарау күні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|________________________________________________|_________________________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|"Қазақтелеком" ашық акционерлік қоғамы          | 03.03.99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|________________________________________________|_________________________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|"Қазақстан темір жолы" республикалық            | 05.03.99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|мемлекеттік кәсіпорны                           |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|________________________________________________|_________________________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|"КЕGОС" акционерлік қоғамы                      | 07.03.99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|________________________________________________|_________________________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|"Қазатомөнеркәсіп" ұлттық атом компаниясы       | 09.03.99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|________________________________________________|_________________________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|"Мемазықтүліккорпорациясы" жабық үлгідегі       | 11.03.99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|акционерлік қоғамы                              |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|________________________________________________|_________________________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|"Эйр Қазақстан" жабық акционерлік қоғамы        | 15.03.99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|________________________________________________|_________________________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|"Қазақойл" ұлттық мұнай-газ компаниясы          | 17.03.99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|________________________________________________|_________________________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|"ҚазТрансОйл" мұнай тасымалдау жөніндегі        | 19.03.99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|ұлттық компания                                 |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|________________________________________________|_________________________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|"Жібек жолы-Қазақстан" ұлттық компаниясы        | 22.03.99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|________________________________________________|_________________________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|"Аэронавигация" РМК                             | 25.03.99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|________________________________________________|_________________________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Икебаева А.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