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5bebf" w14:textId="f65be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"Ертіс-Қарағанды" каналын пайдалану жөніндегі республикалық мемлекеттік кәсіпорынның проблемаларын зерделеу жөнінде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Өкімі 1999 жылғы 23 ақпан N 20-ө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"Ертіс-Қарағанды" каналын пайдалану жөніндегі республикалық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мемлекеттік кәсіпорынның қаржы-экономикалық жағдайының нашарлауына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байланысты және оны экономикалық сауықтыру жөнінде ұсыныс дайындау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мақсатында: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"Ертіс-Қарағанды" каналын пайдалану жөніндегі республикалық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мемлекеттік кәсіпорынның проблемаларын зерделеу жөнінде мына құрамда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жұмыс тобы құрылсын: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Әбітаев Есберген Әбітайұлы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Энергетика, индустрия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сауда бірінші вице-министрі,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жетекші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Рюмкин Александр                 - Павлодар облысы әкімінің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Васильевич                        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Оспанов Мұхамедқали              - Павлодар облысы әкімінің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Неғматұлы                         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Шұшықов Қарбай                   - Қарағанды облысы әкімінің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Мақашұлы                          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Мұхамеджанов Қамалтин            - Қарағанды облысы әкімінің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Ескендірұлы                       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Жалыбин Сергей     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Михайлович                         Әділет вице-министрі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Құрманғалиев Серік 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Шолпанқұлұлы                       Табиғи монополияларды реттеу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және бәсекені қорғау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агенттігі төрағасының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Өртембаев Асқар                  - Қазақстан Республикасы Қаржы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Қалмұхаметұлы                      министрлігінің Мемлекеттік мүлік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және жекешелендіру департаменті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директорыының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Рябцев Анатолий                  - Қазақстан Республикасы Ауыл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Дмитриевич                         шаруашылығы министрлігінің 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ресурстары жөніндегі комитеті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төрағасының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Наурызбаев Әсет                  - "KEGOC" электр желілерін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Қабдошұлы                          басқару жөніндегі қазақстандық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компания" акционерлік қоғамының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президенті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Жүсіпов Мұрат Арыстайұлы         - "Кәсіпорындарды қайта ұйымдастыру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және тарату жөніндегі агенттік"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акционерлік қоғамының президенті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Жұмыс тобы 1999 жылдың 20 наурызына дейін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Республикасының Үкіметіне "Ертіс-Қарағанды" каналын пайдалану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жөніндегі республикалық мемлекеттік кәсіпорынды экономикалық сауықтыру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жөнінде ұсыныс табыс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Осы өкімнің орындалуын бақылау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Премьер-Министрінің орынбасары А.С.Павловқа жүктелсін.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Қобдалиева 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Омарбекова А.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