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eb7a" w14:textId="d84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1995 жылғы 31 мамырдағы N 194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12 ақпан N 15-ө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"Заңды тұлғалардың түсті және қара металдардың сынықтары мен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қалдықтарын жинау (дайындау), сақтау, өңдеу және сату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 лицензиялаудың Тәртібін бекіту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1998 жылғы 29 қыркүйектегі N 969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34, 313-құжат)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1995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194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R950194_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