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750f" w14:textId="da37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ашық акционерлік қоғамының қызметін зерделеу жөніндегі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 ақпан N 10-ө. Күші жойылды - Қазақстан Республикасы Үкіметінің 2000.08.12. N 110 өкімімен. ~R000110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1998 жылғы 24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4591 тапсырмасына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"Қазақтелеком" ашық акционерлік қоғамының қызметін зерделеу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комиссия мына құрамда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Шоқпытов Андар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Мәулешұлы              министрлігінің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және жекешелендіру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директорының бірінші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Дүтпаев Нартай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Нұртайұлы              қауіпсіздік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Қажыбаев Амангелді  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Қажыбайұлы             министрінің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Уәйісов Мерей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Құрманұлы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Әлиев Рахат Мұхтарұлы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Мемлекеттік кіріс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вице-министрі - Салық полициясы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Бектұрғанов Нұралы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Сұлтанұлы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келісім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Нәсиев Асқар         - Қазақстан Республикасының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Қайратұлы             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министрлігі Ақпараттық жүйелер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Қанешов Біржан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Бисекеұлы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реформалар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үйлестіру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Жолдасбеков Азамат   - Қазақстан Республикасының Бағалы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Мырзаданұлы            қағаздар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комиссиясының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Доминов Евгений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Евгеньевич             министрлігінің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жеке жекешелендіру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Горяинов Александр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   министрлігінің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және жекешелендіру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бақылау-тексеру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Тойбазаров Бауыржан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Сейфоллаұлы            министрлігінің Бюджет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несиелендіру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Комиссия 1999 жылдың 22 ақпанына дейін "Қазақтелеком"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акционерлік қоғамының қызметіне қатысты материалдарды зерделесін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алдыңғы тексерулердің актілері мен қорытындыларының талдауын есепке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 отырып, қорытынды мен Қазақстан Республикасының Президентіне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баяндау жазбаның жобасын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