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0f57" w14:textId="61e0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"Tracker-97" экспорттық лицензиялауға арналған бағдарламалық қамтамасыз ету жүйесін (АҚШ) тегін беру жөнінде сараптамалық қорытынды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ақпан N 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экспорттық бақылау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 мәжілісінің 1998 жылғы 3 желтоқсандағы N 2 хаттамасына сәйкес: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Әбітайұлы                индустрия және сауда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Кораблев Валерий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Анатольевич              Премьер-Министрі Кеңсесінің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экономикалық байланыстар және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 меңгерушісінің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Сыртқы экономикалық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секторының меңгерушісі,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Тұяқов Жеңіс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Шылбынұлы         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Экспорттық бақылау және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Исаев Асхат            - "Бизнес-Информ" ақпараттық-коммерциялық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Сапанұлы                 орталығының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Елшібеков Шоқан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Жанатұлы                 қауіпсіздік комитетінің бөлімше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Грязнов Виктор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      кіріс министрлігі Кеден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Пірімбетов Ерік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Ұзақбайұлы               индустрия және сауда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Экспорттық бақылау және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басқарма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Байсуанов Арман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Әбілмәжінұлы             істер министрлігі халықаралық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екінші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1999 жылдың 10 ақпанына дейінгі мерзімде Америка Құрама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Штаттары Мемлекеттік департаментінің жанындағы Қару-жарақ таратпау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қарусыздандыру қоры мен Қазақстан Республикасы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министрлігінің арасында "Tracker-97" экспорттық лицензиялауға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бағдарламалық қамтамасыз ету жүйесін тегін беру бойынша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түсіністік туралы меморандумға қол қоюдың орындылығы туралы қорытындыны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әзірлеп, Қазақстан Республикасы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