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05a0" w14:textId="68d0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"Эйр Қазақстан" жабық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26 қаңтар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Қаржы министрлігінің Мемлекеттік мүлік және жекешелендіру департаменті Қазақстан Республикасының Көлік, коммуникациялар және туризм министрлігімен бірлесе отырып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"Эйр Қазақстан" жабық акционерлік қоғамының жалпы жиналысын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өткізсін және Ербол Ғабдуәлиұлы Етекбайды "Эйр Қазақстан"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акционерлік қоғамы басқармасының төрағасы етіп тағайындауды ұсынсын;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"Эйр Қазақстан" жабық акционерлік қоғамының 1997-1998 жылдардағы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қаржы-шаруашылық қызметіне тексеру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өкімнің орындалуын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Қасымбеков 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