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9f3" w14:textId="d57a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22 шілдедегі N 140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7 қаңтар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Премьер-Министрінің 1998 жылғы 22 шілдедегі N 140 өкіміне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кондоминиумның қазіргі бар объектілеріне қатысушылар жер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учаскелеріне құқықтарды ресімдеуді қамтамасыз ету үшін екі айлық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 ішінде Қазақстан Республикасы Үкіметінің "Кондоминиум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үй-жайларының меншік иелеріне (қатысушыларына) жер учаскелерін берудің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тәртібін бекіту туралы" 1997 жылғы 22 желтоқсандағы N 1813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бекітілген Кондоминиум үй-жайларының меншік иелеріне (қатысушыларына)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учаскелерін берудің тәртібінде көзделген дайындық іс-шараларының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кешенін аяқтасын".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