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0ef3" w14:textId="e8d0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31 желтоқсан N 249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 саясат жөніндегі кеңестің 1998 жылғы 7 желтоқсандағы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20-22/2-300 хаттамасына сәйкес салық бойынша төлемеушіліктердің өсуінің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себептеріне талдау жасау, 72 ірі кәсіпорынның бюджетке ҚҚС, акциздер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төлеуі, заңды тұлғалардан табыс салығы мен төлем көзінен ұсталатын табыс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салығы мәселелерін зерделеу мақсатында, сондай-ақ борыштарды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құрылымдау жөніндегі ұсыныстарды дайындау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ведомствоаралық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Әлиев Рахат Мұхтарұлы       - Мемлекеттік кіріс бірінші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министрі (жетекші)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Ертілесова Жанат            -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Жұрғалиқызы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Нұрпейісов Қайрат           - 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Дәуренбеков Әнуарбек        - Ұлттық статистика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Қоймағамбетұлы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Әбдірахманов Әсет           - Мемлекеттік кіріс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Махмұтұлы                     Салық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 Андар              -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Мәулешұлы                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жекешелендіру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Құрманғалиев Серік          - Табиғи монополияларды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Шолпанқұлұлы                  және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жөніндегі комитет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Дебердеев Әнуар             - Экономикалық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Фуатұлы                       институты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Баймағұлов Бейсенбек        -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Қойгелдіұлы                  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агенттіктің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бағдарламалар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кірістер саясаты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Дзекунов Виктор             -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                      реформалар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агенттіктің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саясат және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бағдарламалар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Мекебаев Әділет             - Әділет министрлігі Заңдар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Адамұлы                      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Ведомствоаралық комиссия бір айлық мерзім ішінде қойылған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мәселелерді шешу жөніндегі келісілген ұсынысты Экономикалық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кеңеске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