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b02b" w14:textId="f72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 сәуірдегі N 59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28 желтоқсан N 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1 сәуірдегі N 59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"Байқоңыр" кешенін түгендеу жөніндегі комиссиясының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департаменті директорының орынбасары Асқар Қалмұхаметұлы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Өртембаев тең төраға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департаменті директорының орынбасары Евгений Евгеньевич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Доминов тең төраға болып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Тәрбие Сербайқызы Сарабекова мен Біржан Мұхамеджанұлы Мәдиев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Кобдалиева Н.М.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