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9976" w14:textId="bb59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"Кең дала"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25 желтоқсан N 246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"Кең дала" акционерлік қоғамына кешенді тексеру жүргізу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Сәдуов Марат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Темірболатұлы          министрлігінің Бюджет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сыртқы несиелер бөлімінің бастығы,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Мысырғалиева Қымбат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Ізтілеуқызы            министрлігі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департаментінің бас қазынашысы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Жақыпбеков Жаңбырбай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Жақыпбекұлы            шаруашылығы министрлігі заң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Тайманов Әлібек     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Зайытұлы               шаруашылығы министрлігі инженерлік-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техникалық инфрақұрылым бөлімінің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Мекебаев Әділет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Адамұлы                министрлігі Заңдар және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құқық департаментінің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Жамалбекова Гүлнар  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Наматқызы              кіріс министрлігі аудит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 салық инспекторы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Төкебаев Қайрат     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Орақұлы                кіріс министрлігі Салық полициясы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комитетінің бас жедел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экономикалық қылмысқа қарсы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жөніндегі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Ақмола, Алматы, Қостанай және Солтүстік Қазақстан облыстарының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әкімдері жұмыс тобына "Кең дала" акционерлік қоғамына тексеру жүргізуде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жәрдемдессін.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Жұмыс тобы 1999 жылдың 28 ақпанына дейінгі мерзімде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Қаржы министрлігіне кейін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Үкіметіне енгізу үшін атқарылған жұмыс туралы есебін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өкімнің орындалуын бақылау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