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b15d" w14:textId="02cb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бюджеттік мекемелер қызметкерлеріне жалақы төлеу жөніндегі пайда болған берешегінің себептерін зерделеу жөніндегі комиссияның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21 желтоқсан N 242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Қазақстан Республикасы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Президентінің 1998 жылғы 30 қыркүйектегі Қазақстан халқына Жолдауында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айтқан тапсырмаларын іске асыру жөніндегі іс-шаралар жоспарына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облысы бюджетінің кіріс бөлігінің қанағаттанғысыз орындалуының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бюджеттік мекемелер қызметкерлеріне жалақы төлеу жөніндегі берешектің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себептерін зерделеу үшін мына құрамда комиссия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Ким Галина Николаевна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министрлігінің Бюджет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аумақтық бюджеттерді басқару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бастығы, төрайым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Әміров Ұзақбай              - Қазақстан Республикасы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Әзілханұлы                    министрлігінің Салық комитеті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аудиті басқармасының бас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инспекторы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Гордина Марина   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Анатольевна                   министрлігінің Қазынашылық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департаменті бюджеттің кассалық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атқарылуын бақылау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басқармасының жетекші қазынашысы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Комиссия Павлодар облысына барып тексеру жүргізсін және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нәтижелері бойынша 1998 жылдың 29 желтоқсанына дейін ақпарат әзірлесін.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Оқығандар: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