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b6871" w14:textId="7ab68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Астана қаласының әуежайының ұшу-қону алаңының техникалық жай-күйін айқындау жөнінде комиссия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Өкімі 1998 жылғы 7 желтоқсан N 238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Қазақстан Республикасы Премьер-Министрінің орынбасары А.С.Павловта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өткен мәжілістің 1998 жылғы 26 қарашадағы N 20-27/7-316 хаттамасына сәйкес: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Мына құрамда комиссия құрылсын: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Шардарбеков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Шәріпбек            Энергетика, индустрия және сауда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Шардарбекұлы        министрлігі Тұрғын үй және құрылыс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саясаты жөніндегі комитетінің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төрағасы, төраға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Галимов Фарит     - Астана қаласы әкімінің бірінші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Хабибрахманович     орынбасары, төрағаның орынбасары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Тоқтаров Жомарт   - Астана қаласы әуежайының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Баталғалиұлы        директоры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Райысов Амангелді - "Қазаэрожобалаудың" директоры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Райысұлы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Шерстюк Иван      - Мемлекеттік авиарегистрдің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Григорьевич         әуежайларды сертификаттау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бөлімінің бастығы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Рацен Зедон       - "ҚазжолҒЗИ" АҚ-ның директоры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Эдуардович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2. Комиссия Астана қаласы әуежайының ұшу-қону алаңының техникалық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жай-күйін, жұмыстардың және оны табылған ақаулар бойынша қалпына келтіру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үшін шығынның көлемін айқындасын.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Қазақстан Республикасының Көлік және коммуникациялар министрлігі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комиссияның техникалық жұмыстарына ақы төлеуді қамтамасыз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 Комиссия жұмысының нәтижелері туралы 1998 жылдың 9 желтоқсанына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дейін Қазақстан Республикасының Үкіметіне баяндасын.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Оқығандар: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Қобдалиева 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Икебаева А.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