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41b7" w14:textId="bac4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1997 жылғы 16 мамырдағы N 144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 желтоқсан N 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1997 жылғы 16 мамырдағы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R970144_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"Шоқпытов А.М. - Қазақстан Республикасы 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 вице-министрі" деген жолдағы "Қазақстан Республикасы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вице-министрі" деген сөздер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министрлігінің Мемлекеттік мүлік және жекешелендіру департаменті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директорының бірінші орынбасары"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ведомствоаралық несие комиссиясының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Тұрысжан Дархан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Бекболатұлы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Экономикалық талдау және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саясат департаменті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саясат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Асылбеков Азамат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Ермекұлы                министрлігі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құқық департаментінің жетекші маманы;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Б.М.Мәдиев, Ғ.Б.Тоқсанбаев көрсетілген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