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c448" w14:textId="232c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"Қаржы лизингі туралы" Заңының жобасын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1998 жылғы 30 қараша N 233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1. Қазақстан Республикасының "Қаржы лизингі туралы" Заңының жобасын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 мақсатында мына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Нұрпейісов Қайрат       - Қазақстан Республикасы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Айтмұхамбетұлы            индустрия және сауда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Шаншарбаева Мәдина      - Қазақстан Республикасы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Жаңатайқызы               министрлігінің Заңдар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халықаралық құқық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директорының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жетекшінің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Қанатов Сәбит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Сарқытұлы                 министрлігі Фискальдық саясат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Дәмитов Нұрдин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Базарұлы                  Инвестициялар жөніндегі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комитеті құқықтық қамтамасыз ету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инвесторлардың өтінімдерімен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дирекциясының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Тұрысжан Дархан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Бекболатұлы           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министрлігі инвестициялық саясат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Үмбетов Алтынбек        - "Шағын кәсіпкерлікті дамыту қоры"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Смағұлұлы                 жабық акционерлік қоғамы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төрағасы (келісім бойынша)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Мырзахметов Асқар       - "Агро-Лизинг"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Исабекұлы                 қоғамының бас директоры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тобына қажеттілігіне қарай басқа да мемлекеттік органдар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мүдделі лизингтік қорлардың өкілдері тартылсын.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