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658e" w14:textId="7926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шағын кәсіпкерлікті дамыту мен қолдаудың 1999-2000 жылдарға арналған мемлекеттік бағдарламасының жобасын әзірлеу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1998 жылғы 30 қараша N 232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"Шағын кәсіпкерлікті мемлекеттік қолдау туралы" 1997 жылғы 19 маусымдағы N 131-1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Z970131_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орындау үшін: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Республикасында шағын кәсіпкерлікті дамыту мен қолдаудың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1999-2000 жылдарға арналған мемлекеттік бағдарламасының (бұдан әрі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Бағдарлама) жобасын әзірлеу үшін қоса беріліп отырған жұмыс тобының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Жұмыс тобы Бағдарламаның жобасын әзірлеу барысында кәсіпкерлердің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қоғамдық бірлестіктердің пікірлерін ескеретін болсын.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Жұмыс тобы (Б.М.Имашев) бағдарламаның жобасын 1998 жылдың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желтоқсанына қарай Қазақстан Республикасы Үкіметінің қарауына ұсынсын.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1998 жылғы 30 қарашадағы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232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Қазақстан Республикасында шағын кәсіпкерлікті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мен қолдаудың 1999-2000 жылдарға арналған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бағдарламасының жобасын әзірлеу жөніндегі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тобының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Имашев Берік       - Қазақстан Республикасы Шағын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Мәжитұлы             бизнесті қолдау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агенттігінің төрағасы, жетекші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Әбілғазин Дәнияр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Рүстемұлы            Қаржы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Досаев Ерболат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Асқарбекұлы          Энергетика,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Солодченко Роман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Владимирович         Энергетика,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министрлігі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жоспарлау жөніндегі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Темірханов Ерқанат - Экономикалық зерттеу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Уақбайұлы            институты директорының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Палымбетов Болат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Әбілқасымұлы         Кәсіпкерлер форумы Кеңесінің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төрағасы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