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f4fcb" w14:textId="89f4f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 қойнауын пайдалануға арналған келісім-шарттар мен лицензияларды сақтау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ӨКІМІ 1998 жылғы 24 қараша N 230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Берілген келісім-шарттар мен лицензияларды мемлекеттік тіркеу мен сақтауды, сондай-ақ жер қойнауын пайдалану құқығының кепілі шарттарын тіркеуді жүзеге асыру мақсатында және Қазақстан Республикасы Үкіметінің "Қазақстан Республикасының Инвестициялар жөніндегі мемлекеттік комитеті туралы ережені бекіту туралы" 1997 жылғы 4 желтоқсандағы N 1700 қаулысына </w:t>
      </w:r>
      <w:r>
        <w:rPr>
          <w:rFonts w:ascii="Times New Roman"/>
          <w:b w:val="false"/>
          <w:i w:val="false"/>
          <w:color w:val="000000"/>
          <w:sz w:val="28"/>
        </w:rPr>
        <w:t xml:space="preserve">P971700_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Республикасының Табиғи ресурстар және экология министрлігі, Энергетика, индустрия және сауда министрлігі, "Қазақойл" ұлттық мұнай-газ компаниясы" жабық акционерлік қоғамы және оның аффилиирлендірілген ұйымдары бір апта мерзім ішінде жер қойнауын пайдалануға арналған барлық келісім-шарттар мен лицензиялардың түпнұсқаларын Қазақстан Республикасының Инвестициялар жөніндегі мемлекеттік комитетіне берсін.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өкімнің орындалуына бақылау жасау Қазақстан Республикасы Премьер-Министрінің бірінші орынбасары О.Ә.Жандосовқа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