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494a" w14:textId="5294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жұмыспен қамтылуы туралы" Қазақстан Республикасы Заңының жобасын пысықтау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1998 жылғы 16 қараша N 226. Күші жойылды - Қазақстан Республикасы Премьер-Министрінің 2000.06.06. N 86 өкімімен. ~R000086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"Халықтың жұмыспен қамтылуы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пысықтау және Қазақстан Республикасының Парламенті Мәжілісінің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отырысында жобаны талқылаған кезде айтылған ескертпелер мен ұсыныстарды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Ауанов Мырзахмет         - 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Қожахметұлы                 халықты әлеуметтік қорғау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 Елена          - 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Леонидовна                  министрлігінің Бюджет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Беспәлінов Тілеуғазы     - 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Айтқазыұлы                  индустрия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 Валерий       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Владимирович          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Құқықтық жұмыс және функционалдық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қамтамасыз ету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Мирзаянова Жанар        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Заманбекқызы          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Жұмыспен қамту және еңбек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Молдажанов Ризахмет       - Қазақстан кәсіподақтары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Құрманғазыұлы               төрағасының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Соломин Леонид            - Қазақстан ерікті кәсіподақтар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Зиновьевич                  конфедерациясының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Шаншарбаева Мәдина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Жаңатайқызы                 министрлігінің Заңдар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құқық департаменті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1998 жылдың 16 қарашасына дейін мерзімде "Халықтың жұмыспен қамтылуы туралы" Қазақстан Республикасы Заңының жобасын пысықтасын және оны мүдделі министрліктермен және ведомстволармен келіссін.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әлеуметтік қорғау министрлігі 1998 жылдың 17 қарашасына дейін белгіленген тәртіппен "Халықтың жұмыспен қамтылуы туралы" Қазақстан Республикасы Заңының жобасын Қазақстан Республикасының Үкіметіне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