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941e" w14:textId="d149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"KEGOC" акционерлік қоғамын тексеру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11 қараша N 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 басшысының 1998 жылғы 9 қарашадағы N 3954 тапсырмасына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"KEGOC" акционерлік қоғамының қызметін зерделеу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Әлиев Рахат         - Қазақстан Республикасы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Мұхтарұлы             бірінші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бәселестікті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комитетінің төрағасы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Республикасының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 индустрия және сауда бірінші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Жүсіпов Қайрат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Зияұлы                Әкімшілігі Ұйымдастыру-бақылау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бөлімінің мемлекеттік инспекторы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Оразалы     - Қазақстан Республикасының Қаржы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Сәнтайұлы             министрі -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жекешелендіру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"KEGOC" акционерлік қоғамы (Ә.Қ. Наурызбаев) жұмыс тобына, компанияның қызметін зерделеу және Мемлекет басшысының тапсырмасынан туындайтын барлық мәселелерді анықтау үшін, барлық қажетті материалдарды беретін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тобына, өзіне жүктелген міндеттерді орындау үшін, орталық және жергілікті атқарушы органдардың мамандарын тарту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тобы 1998 жылдың 20 қарашасына дейін "KEGOC" акционерлік қоғамының қызметін тексеруді аяқтасын және Қазақстан Республикасының Үкіметіне елдің Президентіне баяндаманың жобасын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