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cbd8" w14:textId="8f0cb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Орталық Азия экономикалық қоғамдастығына қатысушы мемлекеттер Премьер-министрлері кеңесінің мәжілісін өткізуге байланысты ұйымдастыру іс-шаралары туралы</w:t>
      </w:r>
    </w:p>
    <w:p>
      <w:pPr>
        <w:spacing w:after="0"/>
        <w:ind w:left="0"/>
        <w:jc w:val="both"/>
      </w:pPr>
      <w:r>
        <w:rPr>
          <w:rFonts w:ascii="Times New Roman"/>
          <w:b w:val="false"/>
          <w:i w:val="false"/>
          <w:color w:val="000000"/>
          <w:sz w:val="28"/>
        </w:rPr>
        <w:t>Қазақстан Республикасы Премьер-Министрінің ӨКІМІ 1998 жылғы 11 қараша N 220</w:t>
      </w:r>
    </w:p>
    <w:p>
      <w:pPr>
        <w:spacing w:after="0"/>
        <w:ind w:left="0"/>
        <w:jc w:val="both"/>
      </w:pPr>
      <w:bookmarkStart w:name="z0" w:id="0"/>
      <w:r>
        <w:rPr>
          <w:rFonts w:ascii="Times New Roman"/>
          <w:b w:val="false"/>
          <w:i w:val="false"/>
          <w:color w:val="000000"/>
          <w:sz w:val="28"/>
        </w:rPr>
        <w:t xml:space="preserve">
      1. 1998 жылы 4 желтоқсанда Астана қаласында Орталық Азия экономикалық қоғамдастығына (бұдан әрі - қоғамдастық) қатысушы мемлекеттердің Премьер- министрлері кеңесінің мәжілісі өткізілсін. </w:t>
      </w:r>
      <w:r>
        <w:br/>
      </w:r>
      <w:r>
        <w:rPr>
          <w:rFonts w:ascii="Times New Roman"/>
          <w:b w:val="false"/>
          <w:i w:val="false"/>
          <w:color w:val="000000"/>
          <w:sz w:val="28"/>
        </w:rPr>
        <w:t xml:space="preserve">
      Кезекті мәжілістің негізгі іс-шараларының бағдарламасы бекітілсін. </w:t>
      </w:r>
      <w:r>
        <w:br/>
      </w:r>
      <w:r>
        <w:rPr>
          <w:rFonts w:ascii="Times New Roman"/>
          <w:b w:val="false"/>
          <w:i w:val="false"/>
          <w:color w:val="000000"/>
          <w:sz w:val="28"/>
        </w:rPr>
        <w:t xml:space="preserve">
      Премьер-министрлер кеңесінің жұмысына қатысу үшін Қазақстан Республикасы ресми делегациясының құрамы бекітілсін. </w:t>
      </w:r>
      <w:r>
        <w:br/>
      </w:r>
      <w:r>
        <w:rPr>
          <w:rFonts w:ascii="Times New Roman"/>
          <w:b w:val="false"/>
          <w:i w:val="false"/>
          <w:color w:val="000000"/>
          <w:sz w:val="28"/>
        </w:rPr>
        <w:t xml:space="preserve">
      2. Министрліктер, Қазақстан Республикасы Премьер-Министрінің Кеңсесі, Қазақстан Республикасы Президентінің Іс Басқармасы (келісім бойынша) мәжілістің шеңберінде іс-шаралар өткізуді қамтамасыз етсін, ресми делегация мүшелерін, сарапшыларды және ілесіп жүретін адамдарды орналастыру және оларға қызмет көрсету, баспасөз өнімдерін дайындау және кәдесыйларды сатып алу жөнінде қажетті шаралар қабылдансын. </w:t>
      </w:r>
      <w:r>
        <w:br/>
      </w:r>
      <w:r>
        <w:rPr>
          <w:rFonts w:ascii="Times New Roman"/>
          <w:b w:val="false"/>
          <w:i w:val="false"/>
          <w:color w:val="000000"/>
          <w:sz w:val="28"/>
        </w:rPr>
        <w:t xml:space="preserve">
      3. Министрліктер мен Қазақстан Республикасы Премьер-Министрінің Кеңсесі: </w:t>
      </w:r>
      <w:r>
        <w:br/>
      </w:r>
      <w:r>
        <w:rPr>
          <w:rFonts w:ascii="Times New Roman"/>
          <w:b w:val="false"/>
          <w:i w:val="false"/>
          <w:color w:val="000000"/>
          <w:sz w:val="28"/>
        </w:rPr>
        <w:t xml:space="preserve">
      Қазақстан Республикасы Сыртқы істер министрлігін жауапты деп белгілей отырып, кездесу шеңберіндегі іс-шараларға құжаттамалық, ақпараттық және техникалық қызмет көрсетуді қамтамасыз етсін; </w:t>
      </w:r>
      <w:r>
        <w:br/>
      </w:r>
      <w:r>
        <w:rPr>
          <w:rFonts w:ascii="Times New Roman"/>
          <w:b w:val="false"/>
          <w:i w:val="false"/>
          <w:color w:val="000000"/>
          <w:sz w:val="28"/>
        </w:rPr>
        <w:t xml:space="preserve">
      Қазақстан Республикасы Президентінің Іс Басқармасымен(келісім бойынша), Қазақстан Республикасының Сыртқы істер министрлігімен, Республикалық ұланмен (келісім бойынша) бірлесіп қоғамдастыққа мүше мемлекеттердің ресми делегацияларын әуежайда қарсы алу мен шығарып салуды және қоғамдастыққа қатысушы мемлекеттердің үкіметтері басшыларының құрметіне Қазақстан Республикасы Премьер-Министрінің атынан ресми қабылдаулар өткізуді ұйымдастырсын; </w:t>
      </w:r>
      <w:r>
        <w:br/>
      </w:r>
      <w:r>
        <w:rPr>
          <w:rFonts w:ascii="Times New Roman"/>
          <w:b w:val="false"/>
          <w:i w:val="false"/>
          <w:color w:val="000000"/>
          <w:sz w:val="28"/>
        </w:rPr>
        <w:t xml:space="preserve">
      Қазақстан Республикасының Сыртқы істер министрлігімен бірлесіп 23-25 қарашада Алматы қаласында қоғамдастыққа мүше мемлекеттердің сарапшылар топтарының кездесуін өткізсін. </w:t>
      </w:r>
      <w:r>
        <w:br/>
      </w:r>
      <w:r>
        <w:rPr>
          <w:rFonts w:ascii="Times New Roman"/>
          <w:b w:val="false"/>
          <w:i w:val="false"/>
          <w:color w:val="000000"/>
          <w:sz w:val="28"/>
        </w:rPr>
        <w:t xml:space="preserve">
      4. Қоғамдастыққа мүше мемлекеттердің делегацияларына қызмет көрсетудің деңгейін арттыру мақсатында оларға 1-қосымшаға сәйкес министрліктер бекітілсін. </w:t>
      </w:r>
      <w:r>
        <w:br/>
      </w:r>
      <w:r>
        <w:rPr>
          <w:rFonts w:ascii="Times New Roman"/>
          <w:b w:val="false"/>
          <w:i w:val="false"/>
          <w:color w:val="000000"/>
          <w:sz w:val="28"/>
        </w:rPr>
        <w:t xml:space="preserve">
      5. Қазақстан Республикасының Қорғаныс министрлігі, Көлік және коммуникациялар министрлігі үкімет басшыларының арнайы ұшақтарының Қазақстан Республикасы аумағының үстінен кедергісіз ұшуын қамтамасыз етсін. Көлік және коммуникациялар министрлігі арнайы ұшақтарға техникалық қызмет көрсетуді, тұрақ орынды және жанармай құюды ұйымдастырсын. </w:t>
      </w:r>
      <w:r>
        <w:br/>
      </w:r>
      <w:r>
        <w:rPr>
          <w:rFonts w:ascii="Times New Roman"/>
          <w:b w:val="false"/>
          <w:i w:val="false"/>
          <w:color w:val="000000"/>
          <w:sz w:val="28"/>
        </w:rPr>
        <w:t xml:space="preserve">
      6. Қазақстан Республикасы Президентінің Күзет қызметі (келісім бойынша) , Ұлттық қауіпсіздік комитеті (келісім бойынша), Ішкі істер министрлігі үкімет басшыларының қауіпсіздігін, әуежайда, жол жүру бағыттары бойынша және делегациялар болатын орындарда лайықты құқық тәртібін қамтамасыз етсін. </w:t>
      </w:r>
      <w:r>
        <w:br/>
      </w:r>
      <w:r>
        <w:rPr>
          <w:rFonts w:ascii="Times New Roman"/>
          <w:b w:val="false"/>
          <w:i w:val="false"/>
          <w:color w:val="000000"/>
          <w:sz w:val="28"/>
        </w:rPr>
        <w:t xml:space="preserve">
      7. Астана қаласының әкімі ресми делегацияларды қарсы алу және шығарып салу, жүру бағыттары, Астананың әуежайы мен көшелерін безендіру жөніндегі барлық ұйымдастыру іс-шараларының орындалуын қамтамасыз етсін. </w:t>
      </w:r>
      <w:r>
        <w:br/>
      </w:r>
      <w:r>
        <w:rPr>
          <w:rFonts w:ascii="Times New Roman"/>
          <w:b w:val="false"/>
          <w:i w:val="false"/>
          <w:color w:val="000000"/>
          <w:sz w:val="28"/>
        </w:rPr>
        <w:t xml:space="preserve">
      8. Қазақстан Республикасының Ақпарат және қоғамдық келісім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министрлігі ресми кездесулердің шеңберіндегі іс-шаралардың кеңінен </w:t>
      </w:r>
    </w:p>
    <w:p>
      <w:pPr>
        <w:spacing w:after="0"/>
        <w:ind w:left="0"/>
        <w:jc w:val="both"/>
      </w:pPr>
      <w:r>
        <w:rPr>
          <w:rFonts w:ascii="Times New Roman"/>
          <w:b w:val="false"/>
          <w:i w:val="false"/>
          <w:color w:val="000000"/>
          <w:sz w:val="28"/>
        </w:rPr>
        <w:t>көрсетілуін қамтамасыз етсін.</w:t>
      </w:r>
    </w:p>
    <w:p>
      <w:pPr>
        <w:spacing w:after="0"/>
        <w:ind w:left="0"/>
        <w:jc w:val="both"/>
      </w:pPr>
      <w:r>
        <w:rPr>
          <w:rFonts w:ascii="Times New Roman"/>
          <w:b w:val="false"/>
          <w:i w:val="false"/>
          <w:color w:val="000000"/>
          <w:sz w:val="28"/>
        </w:rPr>
        <w:t xml:space="preserve">     9. Қазақстан Республикасының Қаржы министрлігі мен Астана қаласының </w:t>
      </w:r>
    </w:p>
    <w:p>
      <w:pPr>
        <w:spacing w:after="0"/>
        <w:ind w:left="0"/>
        <w:jc w:val="both"/>
      </w:pPr>
      <w:r>
        <w:rPr>
          <w:rFonts w:ascii="Times New Roman"/>
          <w:b w:val="false"/>
          <w:i w:val="false"/>
          <w:color w:val="000000"/>
          <w:sz w:val="28"/>
        </w:rPr>
        <w:t xml:space="preserve">әкімі заңдарда белгіленген тәртіппен қоса беріліп отырған 2-қосымшадағы </w:t>
      </w:r>
    </w:p>
    <w:p>
      <w:pPr>
        <w:spacing w:after="0"/>
        <w:ind w:left="0"/>
        <w:jc w:val="both"/>
      </w:pPr>
      <w:r>
        <w:rPr>
          <w:rFonts w:ascii="Times New Roman"/>
          <w:b w:val="false"/>
          <w:i w:val="false"/>
          <w:color w:val="000000"/>
          <w:sz w:val="28"/>
        </w:rPr>
        <w:t xml:space="preserve">сметаға сәйкес республикалық және жергілікті бюджеттердің қаражаты </w:t>
      </w:r>
    </w:p>
    <w:p>
      <w:pPr>
        <w:spacing w:after="0"/>
        <w:ind w:left="0"/>
        <w:jc w:val="both"/>
      </w:pPr>
      <w:r>
        <w:rPr>
          <w:rFonts w:ascii="Times New Roman"/>
          <w:b w:val="false"/>
          <w:i w:val="false"/>
          <w:color w:val="000000"/>
          <w:sz w:val="28"/>
        </w:rPr>
        <w:t xml:space="preserve">есебінен кездесу шеңберіндегі іс-шараларды өткізуге арналған шығыстарды </w:t>
      </w:r>
    </w:p>
    <w:p>
      <w:pPr>
        <w:spacing w:after="0"/>
        <w:ind w:left="0"/>
        <w:jc w:val="both"/>
      </w:pPr>
      <w:r>
        <w:rPr>
          <w:rFonts w:ascii="Times New Roman"/>
          <w:b w:val="false"/>
          <w:i w:val="false"/>
          <w:color w:val="000000"/>
          <w:sz w:val="28"/>
        </w:rPr>
        <w:t>жүргізсін.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1998 жылғы 11 қарашадағы</w:t>
      </w:r>
    </w:p>
    <w:p>
      <w:pPr>
        <w:spacing w:after="0"/>
        <w:ind w:left="0"/>
        <w:jc w:val="both"/>
      </w:pPr>
      <w:r>
        <w:rPr>
          <w:rFonts w:ascii="Times New Roman"/>
          <w:b w:val="false"/>
          <w:i w:val="false"/>
          <w:color w:val="000000"/>
          <w:sz w:val="28"/>
        </w:rPr>
        <w:t>                                                  N 220-өкімімен</w:t>
      </w:r>
    </w:p>
    <w:p>
      <w:pPr>
        <w:spacing w:after="0"/>
        <w:ind w:left="0"/>
        <w:jc w:val="both"/>
      </w:pPr>
      <w:r>
        <w:rPr>
          <w:rFonts w:ascii="Times New Roman"/>
          <w:b w:val="false"/>
          <w:i w:val="false"/>
          <w:color w:val="000000"/>
          <w:sz w:val="28"/>
        </w:rPr>
        <w:t xml:space="preserve">                                                    бекітілген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Кезекті мәжілістің негізгі іс-шараларының</w:t>
      </w:r>
    </w:p>
    <w:p>
      <w:pPr>
        <w:spacing w:after="0"/>
        <w:ind w:left="0"/>
        <w:jc w:val="both"/>
      </w:pPr>
      <w:r>
        <w:rPr>
          <w:rFonts w:ascii="Times New Roman"/>
          <w:b w:val="false"/>
          <w:i w:val="false"/>
          <w:color w:val="000000"/>
          <w:sz w:val="28"/>
        </w:rPr>
        <w:t>                           БАҒДАРЛАМАСЫ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|рет|Іс-шаралардың атауы  |Орындау мерзімі | Орындауға жауаптылар          </w:t>
      </w:r>
    </w:p>
    <w:p>
      <w:pPr>
        <w:spacing w:after="0"/>
        <w:ind w:left="0"/>
        <w:jc w:val="both"/>
      </w:pPr>
      <w:r>
        <w:rPr>
          <w:rFonts w:ascii="Times New Roman"/>
          <w:b w:val="false"/>
          <w:i w:val="false"/>
          <w:color w:val="000000"/>
          <w:sz w:val="28"/>
        </w:rPr>
        <w:t xml:space="preserve">|N  |                     |(1998ж.)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|1. |ОАЭҚ қатысушы мемле- |25 қарашаға     |Сыртқыісмині, Қазақстан        </w:t>
      </w:r>
    </w:p>
    <w:p>
      <w:pPr>
        <w:spacing w:after="0"/>
        <w:ind w:left="0"/>
        <w:jc w:val="both"/>
      </w:pPr>
      <w:r>
        <w:rPr>
          <w:rFonts w:ascii="Times New Roman"/>
          <w:b w:val="false"/>
          <w:i w:val="false"/>
          <w:color w:val="000000"/>
          <w:sz w:val="28"/>
        </w:rPr>
        <w:t xml:space="preserve">|   |кеттермен мәжілістің |дейін           |Республикасы Премьер-Министрі  </w:t>
      </w:r>
    </w:p>
    <w:p>
      <w:pPr>
        <w:spacing w:after="0"/>
        <w:ind w:left="0"/>
        <w:jc w:val="both"/>
      </w:pPr>
      <w:r>
        <w:rPr>
          <w:rFonts w:ascii="Times New Roman"/>
          <w:b w:val="false"/>
          <w:i w:val="false"/>
          <w:color w:val="000000"/>
          <w:sz w:val="28"/>
        </w:rPr>
        <w:t xml:space="preserve">|   |мерзімдері мен бағ-  |                |Кеңсесінің Сыртқы экономикалық </w:t>
      </w:r>
    </w:p>
    <w:p>
      <w:pPr>
        <w:spacing w:after="0"/>
        <w:ind w:left="0"/>
        <w:jc w:val="both"/>
      </w:pPr>
      <w:r>
        <w:rPr>
          <w:rFonts w:ascii="Times New Roman"/>
          <w:b w:val="false"/>
          <w:i w:val="false"/>
          <w:color w:val="000000"/>
          <w:sz w:val="28"/>
        </w:rPr>
        <w:t xml:space="preserve">|   |дарламасын келісу    |                |байланыстар және протокол    </w:t>
      </w:r>
    </w:p>
    <w:p>
      <w:pPr>
        <w:spacing w:after="0"/>
        <w:ind w:left="0"/>
        <w:jc w:val="both"/>
      </w:pPr>
      <w:r>
        <w:rPr>
          <w:rFonts w:ascii="Times New Roman"/>
          <w:b w:val="false"/>
          <w:i w:val="false"/>
          <w:color w:val="000000"/>
          <w:sz w:val="28"/>
        </w:rPr>
        <w:t>|   |                     |                |бөлімі</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|2. |Негізгі делегация,   |1 желтоқсанға   |Сыртқыісмині, Қазақстан        </w:t>
      </w:r>
    </w:p>
    <w:p>
      <w:pPr>
        <w:spacing w:after="0"/>
        <w:ind w:left="0"/>
        <w:jc w:val="both"/>
      </w:pPr>
      <w:r>
        <w:rPr>
          <w:rFonts w:ascii="Times New Roman"/>
          <w:b w:val="false"/>
          <w:i w:val="false"/>
          <w:color w:val="000000"/>
          <w:sz w:val="28"/>
        </w:rPr>
        <w:t xml:space="preserve">|   |ілесіп жүретін адам- |дейін           |Республикасы Премьер-Министрі  </w:t>
      </w:r>
    </w:p>
    <w:p>
      <w:pPr>
        <w:spacing w:after="0"/>
        <w:ind w:left="0"/>
        <w:jc w:val="both"/>
      </w:pPr>
      <w:r>
        <w:rPr>
          <w:rFonts w:ascii="Times New Roman"/>
          <w:b w:val="false"/>
          <w:i w:val="false"/>
          <w:color w:val="000000"/>
          <w:sz w:val="28"/>
        </w:rPr>
        <w:t xml:space="preserve">|   |дар, баспасөз, алдың-|                |Кеңсесінің Сыртқы экономикалық </w:t>
      </w:r>
    </w:p>
    <w:p>
      <w:pPr>
        <w:spacing w:after="0"/>
        <w:ind w:left="0"/>
        <w:jc w:val="both"/>
      </w:pPr>
      <w:r>
        <w:rPr>
          <w:rFonts w:ascii="Times New Roman"/>
          <w:b w:val="false"/>
          <w:i w:val="false"/>
          <w:color w:val="000000"/>
          <w:sz w:val="28"/>
        </w:rPr>
        <w:t xml:space="preserve">|   |ғы жұмыс тобының құ- |                |байланыстар және протокол      </w:t>
      </w:r>
    </w:p>
    <w:p>
      <w:pPr>
        <w:spacing w:after="0"/>
        <w:ind w:left="0"/>
        <w:jc w:val="both"/>
      </w:pPr>
      <w:r>
        <w:rPr>
          <w:rFonts w:ascii="Times New Roman"/>
          <w:b w:val="false"/>
          <w:i w:val="false"/>
          <w:color w:val="000000"/>
          <w:sz w:val="28"/>
        </w:rPr>
        <w:t xml:space="preserve">|   |рамы бойынша ұсыныс- |                |бөлімі, Премьер-Министрдің     </w:t>
      </w:r>
    </w:p>
    <w:p>
      <w:pPr>
        <w:spacing w:after="0"/>
        <w:ind w:left="0"/>
        <w:jc w:val="both"/>
      </w:pPr>
      <w:r>
        <w:rPr>
          <w:rFonts w:ascii="Times New Roman"/>
          <w:b w:val="false"/>
          <w:i w:val="false"/>
          <w:color w:val="000000"/>
          <w:sz w:val="28"/>
        </w:rPr>
        <w:t xml:space="preserve">|   |тар әзірлеу          |                |Баспасөз қызметі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|3. |ОАЭҚ қатысушы мемле- |1 желтоқсанға   |Көліккоммині,                  </w:t>
      </w:r>
    </w:p>
    <w:p>
      <w:pPr>
        <w:spacing w:after="0"/>
        <w:ind w:left="0"/>
        <w:jc w:val="both"/>
      </w:pPr>
      <w:r>
        <w:rPr>
          <w:rFonts w:ascii="Times New Roman"/>
          <w:b w:val="false"/>
          <w:i w:val="false"/>
          <w:color w:val="000000"/>
          <w:sz w:val="28"/>
        </w:rPr>
        <w:t xml:space="preserve">|   |кеттердің тиісті ор- |дейін, сапар    |Қорғанысмині,                  </w:t>
      </w:r>
    </w:p>
    <w:p>
      <w:pPr>
        <w:spacing w:after="0"/>
        <w:ind w:left="0"/>
        <w:jc w:val="both"/>
      </w:pPr>
      <w:r>
        <w:rPr>
          <w:rFonts w:ascii="Times New Roman"/>
          <w:b w:val="false"/>
          <w:i w:val="false"/>
          <w:color w:val="000000"/>
          <w:sz w:val="28"/>
        </w:rPr>
        <w:t xml:space="preserve">|   |гандарымен Қазақстан-|кезеңінде       |Сыртқыісмині                   </w:t>
      </w:r>
    </w:p>
    <w:p>
      <w:pPr>
        <w:spacing w:after="0"/>
        <w:ind w:left="0"/>
        <w:jc w:val="both"/>
      </w:pPr>
      <w:r>
        <w:rPr>
          <w:rFonts w:ascii="Times New Roman"/>
          <w:b w:val="false"/>
          <w:i w:val="false"/>
          <w:color w:val="000000"/>
          <w:sz w:val="28"/>
        </w:rPr>
        <w:t xml:space="preserve">|   |ның аумағы арқылы ар-|                |                               </w:t>
      </w:r>
    </w:p>
    <w:p>
      <w:pPr>
        <w:spacing w:after="0"/>
        <w:ind w:left="0"/>
        <w:jc w:val="both"/>
      </w:pPr>
      <w:r>
        <w:rPr>
          <w:rFonts w:ascii="Times New Roman"/>
          <w:b w:val="false"/>
          <w:i w:val="false"/>
          <w:color w:val="000000"/>
          <w:sz w:val="28"/>
        </w:rPr>
        <w:t xml:space="preserve">|   |найы ұшақтардың ұшып |                |                               </w:t>
      </w:r>
    </w:p>
    <w:p>
      <w:pPr>
        <w:spacing w:after="0"/>
        <w:ind w:left="0"/>
        <w:jc w:val="both"/>
      </w:pPr>
      <w:r>
        <w:rPr>
          <w:rFonts w:ascii="Times New Roman"/>
          <w:b w:val="false"/>
          <w:i w:val="false"/>
          <w:color w:val="000000"/>
          <w:sz w:val="28"/>
        </w:rPr>
        <w:t xml:space="preserve">|   |өтуі, олардың тұрағы,|                |                               </w:t>
      </w:r>
    </w:p>
    <w:p>
      <w:pPr>
        <w:spacing w:after="0"/>
        <w:ind w:left="0"/>
        <w:jc w:val="both"/>
      </w:pPr>
      <w:r>
        <w:rPr>
          <w:rFonts w:ascii="Times New Roman"/>
          <w:b w:val="false"/>
          <w:i w:val="false"/>
          <w:color w:val="000000"/>
          <w:sz w:val="28"/>
        </w:rPr>
        <w:t xml:space="preserve">|   |қызмет көрсетулер мен|                |                               </w:t>
      </w:r>
    </w:p>
    <w:p>
      <w:pPr>
        <w:spacing w:after="0"/>
        <w:ind w:left="0"/>
        <w:jc w:val="both"/>
      </w:pPr>
      <w:r>
        <w:rPr>
          <w:rFonts w:ascii="Times New Roman"/>
          <w:b w:val="false"/>
          <w:i w:val="false"/>
          <w:color w:val="000000"/>
          <w:sz w:val="28"/>
        </w:rPr>
        <w:t xml:space="preserve">|   |жанар май құю мәселе-|                |                               </w:t>
      </w:r>
    </w:p>
    <w:p>
      <w:pPr>
        <w:spacing w:after="0"/>
        <w:ind w:left="0"/>
        <w:jc w:val="both"/>
      </w:pPr>
      <w:r>
        <w:rPr>
          <w:rFonts w:ascii="Times New Roman"/>
          <w:b w:val="false"/>
          <w:i w:val="false"/>
          <w:color w:val="000000"/>
          <w:sz w:val="28"/>
        </w:rPr>
        <w:t xml:space="preserve">|   |лерін келісу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|4. |Әуежайды,            |1 желтоқсанға   |Астана қаласының әкімі,        </w:t>
      </w:r>
    </w:p>
    <w:p>
      <w:pPr>
        <w:spacing w:after="0"/>
        <w:ind w:left="0"/>
        <w:jc w:val="both"/>
      </w:pPr>
      <w:r>
        <w:rPr>
          <w:rFonts w:ascii="Times New Roman"/>
          <w:b w:val="false"/>
          <w:i w:val="false"/>
          <w:color w:val="000000"/>
          <w:sz w:val="28"/>
        </w:rPr>
        <w:t xml:space="preserve">|   |делегациялардың жол  |дейін           |Президенттің - Іс Басқармасы   </w:t>
      </w:r>
    </w:p>
    <w:p>
      <w:pPr>
        <w:spacing w:after="0"/>
        <w:ind w:left="0"/>
        <w:jc w:val="both"/>
      </w:pPr>
      <w:r>
        <w:rPr>
          <w:rFonts w:ascii="Times New Roman"/>
          <w:b w:val="false"/>
          <w:i w:val="false"/>
          <w:color w:val="000000"/>
          <w:sz w:val="28"/>
        </w:rPr>
        <w:t xml:space="preserve">|   |жүру маршруттары     |                |(келісім бойынша)              </w:t>
      </w:r>
    </w:p>
    <w:p>
      <w:pPr>
        <w:spacing w:after="0"/>
        <w:ind w:left="0"/>
        <w:jc w:val="both"/>
      </w:pPr>
      <w:r>
        <w:rPr>
          <w:rFonts w:ascii="Times New Roman"/>
          <w:b w:val="false"/>
          <w:i w:val="false"/>
          <w:color w:val="000000"/>
          <w:sz w:val="28"/>
        </w:rPr>
        <w:t xml:space="preserve">|   |бойынша Астана       |                |                               </w:t>
      </w:r>
    </w:p>
    <w:p>
      <w:pPr>
        <w:spacing w:after="0"/>
        <w:ind w:left="0"/>
        <w:jc w:val="both"/>
      </w:pPr>
      <w:r>
        <w:rPr>
          <w:rFonts w:ascii="Times New Roman"/>
          <w:b w:val="false"/>
          <w:i w:val="false"/>
          <w:color w:val="000000"/>
          <w:sz w:val="28"/>
        </w:rPr>
        <w:t xml:space="preserve">|   |көшелерін безендіру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|5. |Мәжілісті протоколдық|Сапар кезінде   |Қазақстан Республикасы Премьер-</w:t>
      </w:r>
    </w:p>
    <w:p>
      <w:pPr>
        <w:spacing w:after="0"/>
        <w:ind w:left="0"/>
        <w:jc w:val="both"/>
      </w:pPr>
      <w:r>
        <w:rPr>
          <w:rFonts w:ascii="Times New Roman"/>
          <w:b w:val="false"/>
          <w:i w:val="false"/>
          <w:color w:val="000000"/>
          <w:sz w:val="28"/>
        </w:rPr>
        <w:t>|   |қамтамасыз ету       |                |Министрі Кеңсесінің Сыртқы эко-</w:t>
      </w:r>
    </w:p>
    <w:p>
      <w:pPr>
        <w:spacing w:after="0"/>
        <w:ind w:left="0"/>
        <w:jc w:val="both"/>
      </w:pPr>
      <w:r>
        <w:rPr>
          <w:rFonts w:ascii="Times New Roman"/>
          <w:b w:val="false"/>
          <w:i w:val="false"/>
          <w:color w:val="000000"/>
          <w:sz w:val="28"/>
        </w:rPr>
        <w:t>|   |                     |                |номикалық байланыстар және про-</w:t>
      </w:r>
    </w:p>
    <w:p>
      <w:pPr>
        <w:spacing w:after="0"/>
        <w:ind w:left="0"/>
        <w:jc w:val="both"/>
      </w:pPr>
      <w:r>
        <w:rPr>
          <w:rFonts w:ascii="Times New Roman"/>
          <w:b w:val="false"/>
          <w:i w:val="false"/>
          <w:color w:val="000000"/>
          <w:sz w:val="28"/>
        </w:rPr>
        <w:t xml:space="preserve">|   |                     |                |токол бөлімі, Сытрқыісмині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|6. |Делегациялардың      |    - // -      |Президенттің Күзет қызметі     </w:t>
      </w:r>
    </w:p>
    <w:p>
      <w:pPr>
        <w:spacing w:after="0"/>
        <w:ind w:left="0"/>
        <w:jc w:val="both"/>
      </w:pPr>
      <w:r>
        <w:rPr>
          <w:rFonts w:ascii="Times New Roman"/>
          <w:b w:val="false"/>
          <w:i w:val="false"/>
          <w:color w:val="000000"/>
          <w:sz w:val="28"/>
        </w:rPr>
        <w:t xml:space="preserve">|   |әуежайда, жол жүру   |                |(келісім бойынша), Ішкіісмині, </w:t>
      </w:r>
    </w:p>
    <w:p>
      <w:pPr>
        <w:spacing w:after="0"/>
        <w:ind w:left="0"/>
        <w:jc w:val="both"/>
      </w:pPr>
      <w:r>
        <w:rPr>
          <w:rFonts w:ascii="Times New Roman"/>
          <w:b w:val="false"/>
          <w:i w:val="false"/>
          <w:color w:val="000000"/>
          <w:sz w:val="28"/>
        </w:rPr>
        <w:t xml:space="preserve">|   |маршруттары бойынша  |                |ҰҚК (келісім бойынша)          </w:t>
      </w:r>
    </w:p>
    <w:p>
      <w:pPr>
        <w:spacing w:after="0"/>
        <w:ind w:left="0"/>
        <w:jc w:val="both"/>
      </w:pPr>
      <w:r>
        <w:rPr>
          <w:rFonts w:ascii="Times New Roman"/>
          <w:b w:val="false"/>
          <w:i w:val="false"/>
          <w:color w:val="000000"/>
          <w:sz w:val="28"/>
        </w:rPr>
        <w:t xml:space="preserve">|   |қауіпсіздігін        |                |                               </w:t>
      </w:r>
    </w:p>
    <w:p>
      <w:pPr>
        <w:spacing w:after="0"/>
        <w:ind w:left="0"/>
        <w:jc w:val="both"/>
      </w:pPr>
      <w:r>
        <w:rPr>
          <w:rFonts w:ascii="Times New Roman"/>
          <w:b w:val="false"/>
          <w:i w:val="false"/>
          <w:color w:val="000000"/>
          <w:sz w:val="28"/>
        </w:rPr>
        <w:t xml:space="preserve">|   |қамтамасыз ету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|7. |Алматы қаласында     |30 қарашаға     |Президенттің Іс басқармасы     </w:t>
      </w:r>
    </w:p>
    <w:p>
      <w:pPr>
        <w:spacing w:after="0"/>
        <w:ind w:left="0"/>
        <w:jc w:val="both"/>
      </w:pPr>
      <w:r>
        <w:rPr>
          <w:rFonts w:ascii="Times New Roman"/>
          <w:b w:val="false"/>
          <w:i w:val="false"/>
          <w:color w:val="000000"/>
          <w:sz w:val="28"/>
        </w:rPr>
        <w:t xml:space="preserve">|   |ОАЭҚ Премьер-министр-|дейін           |(келісім бойынша), Қаржымині,  </w:t>
      </w:r>
    </w:p>
    <w:p>
      <w:pPr>
        <w:spacing w:after="0"/>
        <w:ind w:left="0"/>
        <w:jc w:val="both"/>
      </w:pPr>
      <w:r>
        <w:rPr>
          <w:rFonts w:ascii="Times New Roman"/>
          <w:b w:val="false"/>
          <w:i w:val="false"/>
          <w:color w:val="000000"/>
          <w:sz w:val="28"/>
        </w:rPr>
        <w:t xml:space="preserve">|   |лері кеңесінің мәжі- |                |ОАЭҚ Атқару Комитетінің Алматы </w:t>
      </w:r>
    </w:p>
    <w:p>
      <w:pPr>
        <w:spacing w:after="0"/>
        <w:ind w:left="0"/>
        <w:jc w:val="both"/>
      </w:pPr>
      <w:r>
        <w:rPr>
          <w:rFonts w:ascii="Times New Roman"/>
          <w:b w:val="false"/>
          <w:i w:val="false"/>
          <w:color w:val="000000"/>
          <w:sz w:val="28"/>
        </w:rPr>
        <w:t xml:space="preserve">|   |лісіне құжаттарды    |                |қаласындағы ресми өкілдігі     </w:t>
      </w:r>
    </w:p>
    <w:p>
      <w:pPr>
        <w:spacing w:after="0"/>
        <w:ind w:left="0"/>
        <w:jc w:val="both"/>
      </w:pPr>
      <w:r>
        <w:rPr>
          <w:rFonts w:ascii="Times New Roman"/>
          <w:b w:val="false"/>
          <w:i w:val="false"/>
          <w:color w:val="000000"/>
          <w:sz w:val="28"/>
        </w:rPr>
        <w:t>|   |дайындау жөніндегі   |                |(келісім бойынша), Сыртқыісмині</w:t>
      </w:r>
    </w:p>
    <w:p>
      <w:pPr>
        <w:spacing w:after="0"/>
        <w:ind w:left="0"/>
        <w:jc w:val="both"/>
      </w:pPr>
      <w:r>
        <w:rPr>
          <w:rFonts w:ascii="Times New Roman"/>
          <w:b w:val="false"/>
          <w:i w:val="false"/>
          <w:color w:val="000000"/>
          <w:sz w:val="28"/>
        </w:rPr>
        <w:t xml:space="preserve">|   |сарапшылар отырысын  |                |                               </w:t>
      </w:r>
    </w:p>
    <w:p>
      <w:pPr>
        <w:spacing w:after="0"/>
        <w:ind w:left="0"/>
        <w:jc w:val="both"/>
      </w:pPr>
      <w:r>
        <w:rPr>
          <w:rFonts w:ascii="Times New Roman"/>
          <w:b w:val="false"/>
          <w:i w:val="false"/>
          <w:color w:val="000000"/>
          <w:sz w:val="28"/>
        </w:rPr>
        <w:t xml:space="preserve">|   |өткізу (ү.ж.23-25    |                |                               </w:t>
      </w:r>
    </w:p>
    <w:p>
      <w:pPr>
        <w:spacing w:after="0"/>
        <w:ind w:left="0"/>
        <w:jc w:val="both"/>
      </w:pPr>
      <w:r>
        <w:rPr>
          <w:rFonts w:ascii="Times New Roman"/>
          <w:b w:val="false"/>
          <w:i w:val="false"/>
          <w:color w:val="000000"/>
          <w:sz w:val="28"/>
        </w:rPr>
        <w:t xml:space="preserve">|   |қарашасында), сарап- |                |                               </w:t>
      </w:r>
    </w:p>
    <w:p>
      <w:pPr>
        <w:spacing w:after="0"/>
        <w:ind w:left="0"/>
        <w:jc w:val="both"/>
      </w:pPr>
      <w:r>
        <w:rPr>
          <w:rFonts w:ascii="Times New Roman"/>
          <w:b w:val="false"/>
          <w:i w:val="false"/>
          <w:color w:val="000000"/>
          <w:sz w:val="28"/>
        </w:rPr>
        <w:t xml:space="preserve">|   |шыларды қабылдау жағ-|                |                               </w:t>
      </w:r>
    </w:p>
    <w:p>
      <w:pPr>
        <w:spacing w:after="0"/>
        <w:ind w:left="0"/>
        <w:jc w:val="both"/>
      </w:pPr>
      <w:r>
        <w:rPr>
          <w:rFonts w:ascii="Times New Roman"/>
          <w:b w:val="false"/>
          <w:i w:val="false"/>
          <w:color w:val="000000"/>
          <w:sz w:val="28"/>
        </w:rPr>
        <w:t xml:space="preserve">|   |дайларын пысықтау    |                |                               </w:t>
      </w:r>
    </w:p>
    <w:p>
      <w:pPr>
        <w:spacing w:after="0"/>
        <w:ind w:left="0"/>
        <w:jc w:val="both"/>
      </w:pPr>
      <w:r>
        <w:rPr>
          <w:rFonts w:ascii="Times New Roman"/>
          <w:b w:val="false"/>
          <w:i w:val="false"/>
          <w:color w:val="000000"/>
          <w:sz w:val="28"/>
        </w:rPr>
        <w:t xml:space="preserve">|   |(қонақ үйі, тамақтан-|                |                               </w:t>
      </w:r>
    </w:p>
    <w:p>
      <w:pPr>
        <w:spacing w:after="0"/>
        <w:ind w:left="0"/>
        <w:jc w:val="both"/>
      </w:pPr>
      <w:r>
        <w:rPr>
          <w:rFonts w:ascii="Times New Roman"/>
          <w:b w:val="false"/>
          <w:i w:val="false"/>
          <w:color w:val="000000"/>
          <w:sz w:val="28"/>
        </w:rPr>
        <w:t xml:space="preserve">|   |дыру және көлік),    |                |                               </w:t>
      </w:r>
    </w:p>
    <w:p>
      <w:pPr>
        <w:spacing w:after="0"/>
        <w:ind w:left="0"/>
        <w:jc w:val="both"/>
      </w:pPr>
      <w:r>
        <w:rPr>
          <w:rFonts w:ascii="Times New Roman"/>
          <w:b w:val="false"/>
          <w:i w:val="false"/>
          <w:color w:val="000000"/>
          <w:sz w:val="28"/>
        </w:rPr>
        <w:t xml:space="preserve">|   |қаржыландыру көздері |                |                               </w:t>
      </w:r>
    </w:p>
    <w:p>
      <w:pPr>
        <w:spacing w:after="0"/>
        <w:ind w:left="0"/>
        <w:jc w:val="both"/>
      </w:pPr>
      <w:r>
        <w:rPr>
          <w:rFonts w:ascii="Times New Roman"/>
          <w:b w:val="false"/>
          <w:i w:val="false"/>
          <w:color w:val="000000"/>
          <w:sz w:val="28"/>
        </w:rPr>
        <w:t xml:space="preserve">|   |жөнінде ұсыныстар    |                |                               </w:t>
      </w:r>
    </w:p>
    <w:p>
      <w:pPr>
        <w:spacing w:after="0"/>
        <w:ind w:left="0"/>
        <w:jc w:val="both"/>
      </w:pPr>
      <w:r>
        <w:rPr>
          <w:rFonts w:ascii="Times New Roman"/>
          <w:b w:val="false"/>
          <w:i w:val="false"/>
          <w:color w:val="000000"/>
          <w:sz w:val="28"/>
        </w:rPr>
        <w:t xml:space="preserve">|   |енгізу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|8. |ОАЭҚ қатысушы-мемле- |20 қарашаға     |Қаржымині, Астана қаласының    </w:t>
      </w:r>
    </w:p>
    <w:p>
      <w:pPr>
        <w:spacing w:after="0"/>
        <w:ind w:left="0"/>
        <w:jc w:val="both"/>
      </w:pPr>
      <w:r>
        <w:rPr>
          <w:rFonts w:ascii="Times New Roman"/>
          <w:b w:val="false"/>
          <w:i w:val="false"/>
          <w:color w:val="000000"/>
          <w:sz w:val="28"/>
        </w:rPr>
        <w:t xml:space="preserve">|   |кеттер делегациялары-|дейін           |әкімі                          </w:t>
      </w:r>
    </w:p>
    <w:p>
      <w:pPr>
        <w:spacing w:after="0"/>
        <w:ind w:left="0"/>
        <w:jc w:val="both"/>
      </w:pPr>
      <w:r>
        <w:rPr>
          <w:rFonts w:ascii="Times New Roman"/>
          <w:b w:val="false"/>
          <w:i w:val="false"/>
          <w:color w:val="000000"/>
          <w:sz w:val="28"/>
        </w:rPr>
        <w:t xml:space="preserve">|   |ның болуын қаржылан- |                |                               </w:t>
      </w:r>
    </w:p>
    <w:p>
      <w:pPr>
        <w:spacing w:after="0"/>
        <w:ind w:left="0"/>
        <w:jc w:val="both"/>
      </w:pPr>
      <w:r>
        <w:rPr>
          <w:rFonts w:ascii="Times New Roman"/>
          <w:b w:val="false"/>
          <w:i w:val="false"/>
          <w:color w:val="000000"/>
          <w:sz w:val="28"/>
        </w:rPr>
        <w:t xml:space="preserve">|   |дыруды қамтамасыз ету|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|9. |Делегацияларды       |Кездесу кезінде |Президенттің Іс Басқармасы     </w:t>
      </w:r>
    </w:p>
    <w:p>
      <w:pPr>
        <w:spacing w:after="0"/>
        <w:ind w:left="0"/>
        <w:jc w:val="both"/>
      </w:pPr>
      <w:r>
        <w:rPr>
          <w:rFonts w:ascii="Times New Roman"/>
          <w:b w:val="false"/>
          <w:i w:val="false"/>
          <w:color w:val="000000"/>
          <w:sz w:val="28"/>
        </w:rPr>
        <w:t>|   |қабылдау жағдайлары  |                |(келісім бойынша), Сыртқыісмині</w:t>
      </w:r>
    </w:p>
    <w:p>
      <w:pPr>
        <w:spacing w:after="0"/>
        <w:ind w:left="0"/>
        <w:jc w:val="both"/>
      </w:pPr>
      <w:r>
        <w:rPr>
          <w:rFonts w:ascii="Times New Roman"/>
          <w:b w:val="false"/>
          <w:i w:val="false"/>
          <w:color w:val="000000"/>
          <w:sz w:val="28"/>
        </w:rPr>
        <w:t xml:space="preserve">|   |мен шаруашылық қызмет|                |                               </w:t>
      </w:r>
    </w:p>
    <w:p>
      <w:pPr>
        <w:spacing w:after="0"/>
        <w:ind w:left="0"/>
        <w:jc w:val="both"/>
      </w:pPr>
      <w:r>
        <w:rPr>
          <w:rFonts w:ascii="Times New Roman"/>
          <w:b w:val="false"/>
          <w:i w:val="false"/>
          <w:color w:val="000000"/>
          <w:sz w:val="28"/>
        </w:rPr>
        <w:t xml:space="preserve">|   |көрсету мәселелерін  |                |                               </w:t>
      </w:r>
    </w:p>
    <w:p>
      <w:pPr>
        <w:spacing w:after="0"/>
        <w:ind w:left="0"/>
        <w:jc w:val="both"/>
      </w:pPr>
      <w:r>
        <w:rPr>
          <w:rFonts w:ascii="Times New Roman"/>
          <w:b w:val="false"/>
          <w:i w:val="false"/>
          <w:color w:val="000000"/>
          <w:sz w:val="28"/>
        </w:rPr>
        <w:t xml:space="preserve">|   |белгілеу(орналастыру,|                |                               </w:t>
      </w:r>
    </w:p>
    <w:p>
      <w:pPr>
        <w:spacing w:after="0"/>
        <w:ind w:left="0"/>
        <w:jc w:val="both"/>
      </w:pPr>
      <w:r>
        <w:rPr>
          <w:rFonts w:ascii="Times New Roman"/>
          <w:b w:val="false"/>
          <w:i w:val="false"/>
          <w:color w:val="000000"/>
          <w:sz w:val="28"/>
        </w:rPr>
        <w:t xml:space="preserve">|   |тамақтандыру, көлік- |                |                               </w:t>
      </w:r>
    </w:p>
    <w:p>
      <w:pPr>
        <w:spacing w:after="0"/>
        <w:ind w:left="0"/>
        <w:jc w:val="both"/>
      </w:pPr>
      <w:r>
        <w:rPr>
          <w:rFonts w:ascii="Times New Roman"/>
          <w:b w:val="false"/>
          <w:i w:val="false"/>
          <w:color w:val="000000"/>
          <w:sz w:val="28"/>
        </w:rPr>
        <w:t xml:space="preserve">|   |тік қызмет көрсету-  |                |                               </w:t>
      </w:r>
    </w:p>
    <w:p>
      <w:pPr>
        <w:spacing w:after="0"/>
        <w:ind w:left="0"/>
        <w:jc w:val="both"/>
      </w:pPr>
      <w:r>
        <w:rPr>
          <w:rFonts w:ascii="Times New Roman"/>
          <w:b w:val="false"/>
          <w:i w:val="false"/>
          <w:color w:val="000000"/>
          <w:sz w:val="28"/>
        </w:rPr>
        <w:t xml:space="preserve">|   |лер), ескерткіш      |                |                               </w:t>
      </w:r>
    </w:p>
    <w:p>
      <w:pPr>
        <w:spacing w:after="0"/>
        <w:ind w:left="0"/>
        <w:jc w:val="both"/>
      </w:pPr>
      <w:r>
        <w:rPr>
          <w:rFonts w:ascii="Times New Roman"/>
          <w:b w:val="false"/>
          <w:i w:val="false"/>
          <w:color w:val="000000"/>
          <w:sz w:val="28"/>
        </w:rPr>
        <w:t xml:space="preserve">|   |кәдесыйларын         |                |                               </w:t>
      </w:r>
    </w:p>
    <w:p>
      <w:pPr>
        <w:spacing w:after="0"/>
        <w:ind w:left="0"/>
        <w:jc w:val="both"/>
      </w:pPr>
      <w:r>
        <w:rPr>
          <w:rFonts w:ascii="Times New Roman"/>
          <w:b w:val="false"/>
          <w:i w:val="false"/>
          <w:color w:val="000000"/>
          <w:sz w:val="28"/>
        </w:rPr>
        <w:t xml:space="preserve">|   |дайындау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|10.|Делегация мүшелеріне |Кездесу         |Президент Іс Басқармасының     </w:t>
      </w:r>
    </w:p>
    <w:p>
      <w:pPr>
        <w:spacing w:after="0"/>
        <w:ind w:left="0"/>
        <w:jc w:val="both"/>
      </w:pPr>
      <w:r>
        <w:rPr>
          <w:rFonts w:ascii="Times New Roman"/>
          <w:b w:val="false"/>
          <w:i w:val="false"/>
          <w:color w:val="000000"/>
          <w:sz w:val="28"/>
        </w:rPr>
        <w:t xml:space="preserve">|   |медициналық қызмет   |кезеңінде       |Медициналық орталығы (келісім  </w:t>
      </w:r>
    </w:p>
    <w:p>
      <w:pPr>
        <w:spacing w:after="0"/>
        <w:ind w:left="0"/>
        <w:jc w:val="both"/>
      </w:pPr>
      <w:r>
        <w:rPr>
          <w:rFonts w:ascii="Times New Roman"/>
          <w:b w:val="false"/>
          <w:i w:val="false"/>
          <w:color w:val="000000"/>
          <w:sz w:val="28"/>
        </w:rPr>
        <w:t xml:space="preserve">|   |көрсету              |                |бойынша)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|11.|ОАЭҚ Премьер-министр-|Кездесу         |Президенттің Іс-Басқармасы     </w:t>
      </w:r>
    </w:p>
    <w:p>
      <w:pPr>
        <w:spacing w:after="0"/>
        <w:ind w:left="0"/>
        <w:jc w:val="both"/>
      </w:pPr>
      <w:r>
        <w:rPr>
          <w:rFonts w:ascii="Times New Roman"/>
          <w:b w:val="false"/>
          <w:i w:val="false"/>
          <w:color w:val="000000"/>
          <w:sz w:val="28"/>
        </w:rPr>
        <w:t xml:space="preserve">|   |лерінің құрметіне    |кезеңінде       |(келісім бойынша)              </w:t>
      </w:r>
    </w:p>
    <w:p>
      <w:pPr>
        <w:spacing w:after="0"/>
        <w:ind w:left="0"/>
        <w:jc w:val="both"/>
      </w:pPr>
      <w:r>
        <w:rPr>
          <w:rFonts w:ascii="Times New Roman"/>
          <w:b w:val="false"/>
          <w:i w:val="false"/>
          <w:color w:val="000000"/>
          <w:sz w:val="28"/>
        </w:rPr>
        <w:t xml:space="preserve">|   |Премьер-Министр аты- |                |                               </w:t>
      </w:r>
    </w:p>
    <w:p>
      <w:pPr>
        <w:spacing w:after="0"/>
        <w:ind w:left="0"/>
        <w:jc w:val="both"/>
      </w:pPr>
      <w:r>
        <w:rPr>
          <w:rFonts w:ascii="Times New Roman"/>
          <w:b w:val="false"/>
          <w:i w:val="false"/>
          <w:color w:val="000000"/>
          <w:sz w:val="28"/>
        </w:rPr>
        <w:t xml:space="preserve">|   |нан ресми қабылдауды |                |                               </w:t>
      </w:r>
    </w:p>
    <w:p>
      <w:pPr>
        <w:spacing w:after="0"/>
        <w:ind w:left="0"/>
        <w:jc w:val="both"/>
      </w:pPr>
      <w:r>
        <w:rPr>
          <w:rFonts w:ascii="Times New Roman"/>
          <w:b w:val="false"/>
          <w:i w:val="false"/>
          <w:color w:val="000000"/>
          <w:sz w:val="28"/>
        </w:rPr>
        <w:t xml:space="preserve">|   |ұйымдастыру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|12.|Қырғыз Республикасы, |25 қарашаға     |Сыртқыісмині (үйлестіру),      </w:t>
      </w:r>
    </w:p>
    <w:p>
      <w:pPr>
        <w:spacing w:after="0"/>
        <w:ind w:left="0"/>
        <w:jc w:val="both"/>
      </w:pPr>
      <w:r>
        <w:rPr>
          <w:rFonts w:ascii="Times New Roman"/>
          <w:b w:val="false"/>
          <w:i w:val="false"/>
          <w:color w:val="000000"/>
          <w:sz w:val="28"/>
        </w:rPr>
        <w:t>|   |Тажікстан Республика-|дейін           |мәжілістің күн тәртібіне сәйкес</w:t>
      </w:r>
    </w:p>
    <w:p>
      <w:pPr>
        <w:spacing w:after="0"/>
        <w:ind w:left="0"/>
        <w:jc w:val="both"/>
      </w:pPr>
      <w:r>
        <w:rPr>
          <w:rFonts w:ascii="Times New Roman"/>
          <w:b w:val="false"/>
          <w:i w:val="false"/>
          <w:color w:val="000000"/>
          <w:sz w:val="28"/>
        </w:rPr>
        <w:t xml:space="preserve">|   |сы, Өзбекстан        |                |министрліктер мен ведомстволар </w:t>
      </w:r>
    </w:p>
    <w:p>
      <w:pPr>
        <w:spacing w:after="0"/>
        <w:ind w:left="0"/>
        <w:jc w:val="both"/>
      </w:pPr>
      <w:r>
        <w:rPr>
          <w:rFonts w:ascii="Times New Roman"/>
          <w:b w:val="false"/>
          <w:i w:val="false"/>
          <w:color w:val="000000"/>
          <w:sz w:val="28"/>
        </w:rPr>
        <w:t xml:space="preserve">|   |Республикасы басшы-  |                |                               </w:t>
      </w:r>
    </w:p>
    <w:p>
      <w:pPr>
        <w:spacing w:after="0"/>
        <w:ind w:left="0"/>
        <w:jc w:val="both"/>
      </w:pPr>
      <w:r>
        <w:rPr>
          <w:rFonts w:ascii="Times New Roman"/>
          <w:b w:val="false"/>
          <w:i w:val="false"/>
          <w:color w:val="000000"/>
          <w:sz w:val="28"/>
        </w:rPr>
        <w:t xml:space="preserve">|   |ларымен келіссөздерге|                |                               </w:t>
      </w:r>
    </w:p>
    <w:p>
      <w:pPr>
        <w:spacing w:after="0"/>
        <w:ind w:left="0"/>
        <w:jc w:val="both"/>
      </w:pPr>
      <w:r>
        <w:rPr>
          <w:rFonts w:ascii="Times New Roman"/>
          <w:b w:val="false"/>
          <w:i w:val="false"/>
          <w:color w:val="000000"/>
          <w:sz w:val="28"/>
        </w:rPr>
        <w:t xml:space="preserve">|   |тезистер әзірлеу     |                |                               </w:t>
      </w:r>
    </w:p>
    <w:p>
      <w:pPr>
        <w:spacing w:after="0"/>
        <w:ind w:left="0"/>
        <w:jc w:val="both"/>
      </w:pPr>
      <w:r>
        <w:rPr>
          <w:rFonts w:ascii="Times New Roman"/>
          <w:b w:val="false"/>
          <w:i w:val="false"/>
          <w:color w:val="000000"/>
          <w:sz w:val="28"/>
        </w:rPr>
        <w:t xml:space="preserve">|   |- ел туралы анықтама |                |                               </w:t>
      </w:r>
    </w:p>
    <w:p>
      <w:pPr>
        <w:spacing w:after="0"/>
        <w:ind w:left="0"/>
        <w:jc w:val="both"/>
      </w:pPr>
      <w:r>
        <w:rPr>
          <w:rFonts w:ascii="Times New Roman"/>
          <w:b w:val="false"/>
          <w:i w:val="false"/>
          <w:color w:val="000000"/>
          <w:sz w:val="28"/>
        </w:rPr>
        <w:t xml:space="preserve">|   |материалдар, басшылар|                |                               </w:t>
      </w:r>
    </w:p>
    <w:p>
      <w:pPr>
        <w:spacing w:after="0"/>
        <w:ind w:left="0"/>
        <w:jc w:val="both"/>
      </w:pPr>
      <w:r>
        <w:rPr>
          <w:rFonts w:ascii="Times New Roman"/>
          <w:b w:val="false"/>
          <w:i w:val="false"/>
          <w:color w:val="000000"/>
          <w:sz w:val="28"/>
        </w:rPr>
        <w:t xml:space="preserve">|   |туралы биографиялық  |                |                               </w:t>
      </w:r>
    </w:p>
    <w:p>
      <w:pPr>
        <w:spacing w:after="0"/>
        <w:ind w:left="0"/>
        <w:jc w:val="both"/>
      </w:pPr>
      <w:r>
        <w:rPr>
          <w:rFonts w:ascii="Times New Roman"/>
          <w:b w:val="false"/>
          <w:i w:val="false"/>
          <w:color w:val="000000"/>
          <w:sz w:val="28"/>
        </w:rPr>
        <w:t xml:space="preserve">|   |мәліметтер           |                |                               </w:t>
      </w:r>
    </w:p>
    <w:p>
      <w:pPr>
        <w:spacing w:after="0"/>
        <w:ind w:left="0"/>
        <w:jc w:val="both"/>
      </w:pPr>
      <w:r>
        <w:rPr>
          <w:rFonts w:ascii="Times New Roman"/>
          <w:b w:val="false"/>
          <w:i w:val="false"/>
          <w:color w:val="000000"/>
          <w:sz w:val="28"/>
        </w:rPr>
        <w:t xml:space="preserve">|   |- ҚР мен ОАЭҚ-ға қа- |                |                               </w:t>
      </w:r>
    </w:p>
    <w:p>
      <w:pPr>
        <w:spacing w:after="0"/>
        <w:ind w:left="0"/>
        <w:jc w:val="both"/>
      </w:pPr>
      <w:r>
        <w:rPr>
          <w:rFonts w:ascii="Times New Roman"/>
          <w:b w:val="false"/>
          <w:i w:val="false"/>
          <w:color w:val="000000"/>
          <w:sz w:val="28"/>
        </w:rPr>
        <w:t xml:space="preserve">|   |сушы мемлекеттердің  |                |                               </w:t>
      </w:r>
    </w:p>
    <w:p>
      <w:pPr>
        <w:spacing w:after="0"/>
        <w:ind w:left="0"/>
        <w:jc w:val="both"/>
      </w:pPr>
      <w:r>
        <w:rPr>
          <w:rFonts w:ascii="Times New Roman"/>
          <w:b w:val="false"/>
          <w:i w:val="false"/>
          <w:color w:val="000000"/>
          <w:sz w:val="28"/>
        </w:rPr>
        <w:t xml:space="preserve">|   |әртүрлі салалардағы  |                |                               </w:t>
      </w:r>
    </w:p>
    <w:p>
      <w:pPr>
        <w:spacing w:after="0"/>
        <w:ind w:left="0"/>
        <w:jc w:val="both"/>
      </w:pPr>
      <w:r>
        <w:rPr>
          <w:rFonts w:ascii="Times New Roman"/>
          <w:b w:val="false"/>
          <w:i w:val="false"/>
          <w:color w:val="000000"/>
          <w:sz w:val="28"/>
        </w:rPr>
        <w:t xml:space="preserve">|   |ынтымақтастығын дамы-|                |                               </w:t>
      </w:r>
    </w:p>
    <w:p>
      <w:pPr>
        <w:spacing w:after="0"/>
        <w:ind w:left="0"/>
        <w:jc w:val="both"/>
      </w:pPr>
      <w:r>
        <w:rPr>
          <w:rFonts w:ascii="Times New Roman"/>
          <w:b w:val="false"/>
          <w:i w:val="false"/>
          <w:color w:val="000000"/>
          <w:sz w:val="28"/>
        </w:rPr>
        <w:t xml:space="preserve">|   |тудың жай-күйі және  |                |                               </w:t>
      </w:r>
    </w:p>
    <w:p>
      <w:pPr>
        <w:spacing w:after="0"/>
        <w:ind w:left="0"/>
        <w:jc w:val="both"/>
      </w:pPr>
      <w:r>
        <w:rPr>
          <w:rFonts w:ascii="Times New Roman"/>
          <w:b w:val="false"/>
          <w:i w:val="false"/>
          <w:color w:val="000000"/>
          <w:sz w:val="28"/>
        </w:rPr>
        <w:t xml:space="preserve">|   |перспективалары      |                |                               </w:t>
      </w:r>
    </w:p>
    <w:p>
      <w:pPr>
        <w:spacing w:after="0"/>
        <w:ind w:left="0"/>
        <w:jc w:val="both"/>
      </w:pPr>
      <w:r>
        <w:rPr>
          <w:rFonts w:ascii="Times New Roman"/>
          <w:b w:val="false"/>
          <w:i w:val="false"/>
          <w:color w:val="000000"/>
          <w:sz w:val="28"/>
        </w:rPr>
        <w:t xml:space="preserve">|   |туралы анықтама мате-|                |                               </w:t>
      </w:r>
    </w:p>
    <w:p>
      <w:pPr>
        <w:spacing w:after="0"/>
        <w:ind w:left="0"/>
        <w:jc w:val="both"/>
      </w:pPr>
      <w:r>
        <w:rPr>
          <w:rFonts w:ascii="Times New Roman"/>
          <w:b w:val="false"/>
          <w:i w:val="false"/>
          <w:color w:val="000000"/>
          <w:sz w:val="28"/>
        </w:rPr>
        <w:t xml:space="preserve">|   |риалдар келіссөздер  |                |                               </w:t>
      </w:r>
    </w:p>
    <w:p>
      <w:pPr>
        <w:spacing w:after="0"/>
        <w:ind w:left="0"/>
        <w:jc w:val="both"/>
      </w:pPr>
      <w:r>
        <w:rPr>
          <w:rFonts w:ascii="Times New Roman"/>
          <w:b w:val="false"/>
          <w:i w:val="false"/>
          <w:color w:val="000000"/>
          <w:sz w:val="28"/>
        </w:rPr>
        <w:t xml:space="preserve">|   |барысында қойылатын  |                |                               </w:t>
      </w:r>
    </w:p>
    <w:p>
      <w:pPr>
        <w:spacing w:after="0"/>
        <w:ind w:left="0"/>
        <w:jc w:val="both"/>
      </w:pPr>
      <w:r>
        <w:rPr>
          <w:rFonts w:ascii="Times New Roman"/>
          <w:b w:val="false"/>
          <w:i w:val="false"/>
          <w:color w:val="000000"/>
          <w:sz w:val="28"/>
        </w:rPr>
        <w:t xml:space="preserve">|   |мәселелер;           |                |                               </w:t>
      </w:r>
    </w:p>
    <w:p>
      <w:pPr>
        <w:spacing w:after="0"/>
        <w:ind w:left="0"/>
        <w:jc w:val="both"/>
      </w:pPr>
      <w:r>
        <w:rPr>
          <w:rFonts w:ascii="Times New Roman"/>
          <w:b w:val="false"/>
          <w:i w:val="false"/>
          <w:color w:val="000000"/>
          <w:sz w:val="28"/>
        </w:rPr>
        <w:t xml:space="preserve">|   |-Премьер-Министрдің  |                |                               </w:t>
      </w:r>
    </w:p>
    <w:p>
      <w:pPr>
        <w:spacing w:after="0"/>
        <w:ind w:left="0"/>
        <w:jc w:val="both"/>
      </w:pPr>
      <w:r>
        <w:rPr>
          <w:rFonts w:ascii="Times New Roman"/>
          <w:b w:val="false"/>
          <w:i w:val="false"/>
          <w:color w:val="000000"/>
          <w:sz w:val="28"/>
        </w:rPr>
        <w:t xml:space="preserve">|   |ресми қабылдауларда  |                |                               </w:t>
      </w:r>
    </w:p>
    <w:p>
      <w:pPr>
        <w:spacing w:after="0"/>
        <w:ind w:left="0"/>
        <w:jc w:val="both"/>
      </w:pPr>
      <w:r>
        <w:rPr>
          <w:rFonts w:ascii="Times New Roman"/>
          <w:b w:val="false"/>
          <w:i w:val="false"/>
          <w:color w:val="000000"/>
          <w:sz w:val="28"/>
        </w:rPr>
        <w:t xml:space="preserve">|   |және баспасөз конфе- |                |                               </w:t>
      </w:r>
    </w:p>
    <w:p>
      <w:pPr>
        <w:spacing w:after="0"/>
        <w:ind w:left="0"/>
        <w:jc w:val="both"/>
      </w:pPr>
      <w:r>
        <w:rPr>
          <w:rFonts w:ascii="Times New Roman"/>
          <w:b w:val="false"/>
          <w:i w:val="false"/>
          <w:color w:val="000000"/>
          <w:sz w:val="28"/>
        </w:rPr>
        <w:t xml:space="preserve">|   |ренциясында сөйлейтін|                |                               </w:t>
      </w:r>
    </w:p>
    <w:p>
      <w:pPr>
        <w:spacing w:after="0"/>
        <w:ind w:left="0"/>
        <w:jc w:val="both"/>
      </w:pPr>
      <w:r>
        <w:rPr>
          <w:rFonts w:ascii="Times New Roman"/>
          <w:b w:val="false"/>
          <w:i w:val="false"/>
          <w:color w:val="000000"/>
          <w:sz w:val="28"/>
        </w:rPr>
        <w:t xml:space="preserve">|   |сөздерінің жобалары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|13.|Күн тәртібіне сай    |30 қарашаға     |Министрліктер мен ведомстволар,</w:t>
      </w:r>
    </w:p>
    <w:p>
      <w:pPr>
        <w:spacing w:after="0"/>
        <w:ind w:left="0"/>
        <w:jc w:val="both"/>
      </w:pPr>
      <w:r>
        <w:rPr>
          <w:rFonts w:ascii="Times New Roman"/>
          <w:b w:val="false"/>
          <w:i w:val="false"/>
          <w:color w:val="000000"/>
          <w:sz w:val="28"/>
        </w:rPr>
        <w:t xml:space="preserve">|   |құжаттарды келісуді  |дейін           |Сыртқыісмині                   </w:t>
      </w:r>
    </w:p>
    <w:p>
      <w:pPr>
        <w:spacing w:after="0"/>
        <w:ind w:left="0"/>
        <w:jc w:val="both"/>
      </w:pPr>
      <w:r>
        <w:rPr>
          <w:rFonts w:ascii="Times New Roman"/>
          <w:b w:val="false"/>
          <w:i w:val="false"/>
          <w:color w:val="000000"/>
          <w:sz w:val="28"/>
        </w:rPr>
        <w:t xml:space="preserve">|   |аяқтау және қол қоюға|                |                               </w:t>
      </w:r>
    </w:p>
    <w:p>
      <w:pPr>
        <w:spacing w:after="0"/>
        <w:ind w:left="0"/>
        <w:jc w:val="both"/>
      </w:pPr>
      <w:r>
        <w:rPr>
          <w:rFonts w:ascii="Times New Roman"/>
          <w:b w:val="false"/>
          <w:i w:val="false"/>
          <w:color w:val="000000"/>
          <w:sz w:val="28"/>
        </w:rPr>
        <w:t xml:space="preserve">|   |әзірлеу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|14.|Радиохабарларды      |желтоқсан       |Премьер-Министр Кеңсесінің     </w:t>
      </w:r>
    </w:p>
    <w:p>
      <w:pPr>
        <w:spacing w:after="0"/>
        <w:ind w:left="0"/>
        <w:jc w:val="both"/>
      </w:pPr>
      <w:r>
        <w:rPr>
          <w:rFonts w:ascii="Times New Roman"/>
          <w:b w:val="false"/>
          <w:i w:val="false"/>
          <w:color w:val="000000"/>
          <w:sz w:val="28"/>
        </w:rPr>
        <w:t xml:space="preserve">|   |және баспасөз үшін   |                |Баспасөз қызметі, Сыртқыісмині </w:t>
      </w:r>
    </w:p>
    <w:p>
      <w:pPr>
        <w:spacing w:after="0"/>
        <w:ind w:left="0"/>
        <w:jc w:val="both"/>
      </w:pPr>
      <w:r>
        <w:rPr>
          <w:rFonts w:ascii="Times New Roman"/>
          <w:b w:val="false"/>
          <w:i w:val="false"/>
          <w:color w:val="000000"/>
          <w:sz w:val="28"/>
        </w:rPr>
        <w:t xml:space="preserve">|   |материалдарды дайын- |                |                               </w:t>
      </w:r>
    </w:p>
    <w:p>
      <w:pPr>
        <w:spacing w:after="0"/>
        <w:ind w:left="0"/>
        <w:jc w:val="both"/>
      </w:pPr>
      <w:r>
        <w:rPr>
          <w:rFonts w:ascii="Times New Roman"/>
          <w:b w:val="false"/>
          <w:i w:val="false"/>
          <w:color w:val="000000"/>
          <w:sz w:val="28"/>
        </w:rPr>
        <w:t xml:space="preserve">|   |дау, сапар мен оның  |                |                               </w:t>
      </w:r>
    </w:p>
    <w:p>
      <w:pPr>
        <w:spacing w:after="0"/>
        <w:ind w:left="0"/>
        <w:jc w:val="both"/>
      </w:pPr>
      <w:r>
        <w:rPr>
          <w:rFonts w:ascii="Times New Roman"/>
          <w:b w:val="false"/>
          <w:i w:val="false"/>
          <w:color w:val="000000"/>
          <w:sz w:val="28"/>
        </w:rPr>
        <w:t xml:space="preserve">|   |қорытындыларын БАҚ-та|                |                               </w:t>
      </w:r>
    </w:p>
    <w:p>
      <w:pPr>
        <w:spacing w:after="0"/>
        <w:ind w:left="0"/>
        <w:jc w:val="both"/>
      </w:pPr>
      <w:r>
        <w:rPr>
          <w:rFonts w:ascii="Times New Roman"/>
          <w:b w:val="false"/>
          <w:i w:val="false"/>
          <w:color w:val="000000"/>
          <w:sz w:val="28"/>
        </w:rPr>
        <w:t xml:space="preserve">|   |жария ету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xml:space="preserve">     * - ОАЭҚ Премьер-министрлері кеңесінің 1997 жылғы 7 тамыздағы </w:t>
      </w:r>
    </w:p>
    <w:p>
      <w:pPr>
        <w:spacing w:after="0"/>
        <w:ind w:left="0"/>
        <w:jc w:val="both"/>
      </w:pPr>
      <w:r>
        <w:rPr>
          <w:rFonts w:ascii="Times New Roman"/>
          <w:b w:val="false"/>
          <w:i w:val="false"/>
          <w:color w:val="000000"/>
          <w:sz w:val="28"/>
        </w:rPr>
        <w:t xml:space="preserve">шешіміне сәйкес ОАЭҚ қатысушы мемлекеттері сарапшыларының мәжілісін </w:t>
      </w:r>
    </w:p>
    <w:p>
      <w:pPr>
        <w:spacing w:after="0"/>
        <w:ind w:left="0"/>
        <w:jc w:val="both"/>
      </w:pPr>
      <w:r>
        <w:rPr>
          <w:rFonts w:ascii="Times New Roman"/>
          <w:b w:val="false"/>
          <w:i w:val="false"/>
          <w:color w:val="000000"/>
          <w:sz w:val="28"/>
        </w:rPr>
        <w:t xml:space="preserve">өткізу, олардың тұруы және тамақтануы бойынша шығыстарды қабылдаушы тарап </w:t>
      </w:r>
    </w:p>
    <w:p>
      <w:pPr>
        <w:spacing w:after="0"/>
        <w:ind w:left="0"/>
        <w:jc w:val="both"/>
      </w:pPr>
      <w:r>
        <w:rPr>
          <w:rFonts w:ascii="Times New Roman"/>
          <w:b w:val="false"/>
          <w:i w:val="false"/>
          <w:color w:val="000000"/>
          <w:sz w:val="28"/>
        </w:rPr>
        <w:t>көтереді.</w:t>
      </w:r>
    </w:p>
    <w:p>
      <w:pPr>
        <w:spacing w:after="0"/>
        <w:ind w:left="0"/>
        <w:jc w:val="both"/>
      </w:pPr>
      <w:r>
        <w:rPr>
          <w:rFonts w:ascii="Times New Roman"/>
          <w:b w:val="false"/>
          <w:i w:val="false"/>
          <w:color w:val="000000"/>
          <w:sz w:val="28"/>
        </w:rPr>
        <w:t xml:space="preserve">     ** - ОАЭҚ шеңберінде қабылданған тәжірибеге сәйкес мәжілісті өткізу </w:t>
      </w:r>
    </w:p>
    <w:p>
      <w:pPr>
        <w:spacing w:after="0"/>
        <w:ind w:left="0"/>
        <w:jc w:val="both"/>
      </w:pPr>
      <w:r>
        <w:rPr>
          <w:rFonts w:ascii="Times New Roman"/>
          <w:b w:val="false"/>
          <w:i w:val="false"/>
          <w:color w:val="000000"/>
          <w:sz w:val="28"/>
        </w:rPr>
        <w:t>бойынша шығыстарды қабылдаушы тарап көтереді.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1998 жылғы 11 қарашадағы</w:t>
      </w:r>
    </w:p>
    <w:p>
      <w:pPr>
        <w:spacing w:after="0"/>
        <w:ind w:left="0"/>
        <w:jc w:val="both"/>
      </w:pPr>
      <w:r>
        <w:rPr>
          <w:rFonts w:ascii="Times New Roman"/>
          <w:b w:val="false"/>
          <w:i w:val="false"/>
          <w:color w:val="000000"/>
          <w:sz w:val="28"/>
        </w:rPr>
        <w:t>                                                   N 220 өкімімен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Премьер-Министрлер кеңесінің мәжілісіне қатысатын Қазақстан </w:t>
      </w:r>
    </w:p>
    <w:p>
      <w:pPr>
        <w:spacing w:after="0"/>
        <w:ind w:left="0"/>
        <w:jc w:val="both"/>
      </w:pPr>
      <w:r>
        <w:rPr>
          <w:rFonts w:ascii="Times New Roman"/>
          <w:b w:val="false"/>
          <w:i w:val="false"/>
          <w:color w:val="000000"/>
          <w:sz w:val="28"/>
        </w:rPr>
        <w:t>                  Республикасы ресми делегациясының</w:t>
      </w:r>
    </w:p>
    <w:p>
      <w:pPr>
        <w:spacing w:after="0"/>
        <w:ind w:left="0"/>
        <w:jc w:val="both"/>
      </w:pPr>
      <w:r>
        <w:rPr>
          <w:rFonts w:ascii="Times New Roman"/>
          <w:b w:val="false"/>
          <w:i w:val="false"/>
          <w:color w:val="000000"/>
          <w:sz w:val="28"/>
        </w:rPr>
        <w:t>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РЕСМИ ДЕЛЕГАЦИЯ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Балғымбаев Нұрлан Өтепұлы       -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Кәрібжанов Жәнібек Сәлімұлы     -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Тоқаев Қасымжомарт Кемелұлы     - Қазақстан Республикасының</w:t>
      </w:r>
    </w:p>
    <w:p>
      <w:pPr>
        <w:spacing w:after="0"/>
        <w:ind w:left="0"/>
        <w:jc w:val="both"/>
      </w:pPr>
      <w:r>
        <w:rPr>
          <w:rFonts w:ascii="Times New Roman"/>
          <w:b w:val="false"/>
          <w:i w:val="false"/>
          <w:color w:val="000000"/>
          <w:sz w:val="28"/>
        </w:rPr>
        <w:t>                                          Сыртқы істер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Әблязов Мұхтар Қабылұлы         - Қазақстан Республикасының</w:t>
      </w:r>
    </w:p>
    <w:p>
      <w:pPr>
        <w:spacing w:after="0"/>
        <w:ind w:left="0"/>
        <w:jc w:val="both"/>
      </w:pPr>
      <w:r>
        <w:rPr>
          <w:rFonts w:ascii="Times New Roman"/>
          <w:b w:val="false"/>
          <w:i w:val="false"/>
          <w:color w:val="000000"/>
          <w:sz w:val="28"/>
        </w:rPr>
        <w:t>                                          Энергетика, индустрия және</w:t>
      </w:r>
    </w:p>
    <w:p>
      <w:pPr>
        <w:spacing w:after="0"/>
        <w:ind w:left="0"/>
        <w:jc w:val="both"/>
      </w:pPr>
      <w:r>
        <w:rPr>
          <w:rFonts w:ascii="Times New Roman"/>
          <w:b w:val="false"/>
          <w:i w:val="false"/>
          <w:color w:val="000000"/>
          <w:sz w:val="28"/>
        </w:rPr>
        <w:t>                                          сауда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Нұрқиянов Төлеухан Мұратқанұлы  -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САРАПШЫЛАР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Омаров Қайсар Оспанұлы          -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Кеңсесі ТМД елдерімен</w:t>
      </w:r>
    </w:p>
    <w:p>
      <w:pPr>
        <w:spacing w:after="0"/>
        <w:ind w:left="0"/>
        <w:jc w:val="both"/>
      </w:pPr>
      <w:r>
        <w:rPr>
          <w:rFonts w:ascii="Times New Roman"/>
          <w:b w:val="false"/>
          <w:i w:val="false"/>
          <w:color w:val="000000"/>
          <w:sz w:val="28"/>
        </w:rPr>
        <w:t>                                          байланыстар жөніндегі</w:t>
      </w:r>
    </w:p>
    <w:p>
      <w:pPr>
        <w:spacing w:after="0"/>
        <w:ind w:left="0"/>
        <w:jc w:val="both"/>
      </w:pPr>
      <w:r>
        <w:rPr>
          <w:rFonts w:ascii="Times New Roman"/>
          <w:b w:val="false"/>
          <w:i w:val="false"/>
          <w:color w:val="000000"/>
          <w:sz w:val="28"/>
        </w:rPr>
        <w:t>                                          бөлімінің меңгерушісі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Әбітаев Есберген Әбітайұлы      - Қазақстан Республикасының</w:t>
      </w:r>
    </w:p>
    <w:p>
      <w:pPr>
        <w:spacing w:after="0"/>
        <w:ind w:left="0"/>
        <w:jc w:val="both"/>
      </w:pPr>
      <w:r>
        <w:rPr>
          <w:rFonts w:ascii="Times New Roman"/>
          <w:b w:val="false"/>
          <w:i w:val="false"/>
          <w:color w:val="000000"/>
          <w:sz w:val="28"/>
        </w:rPr>
        <w:t>                                          Энергетика, индустрия және</w:t>
      </w:r>
    </w:p>
    <w:p>
      <w:pPr>
        <w:spacing w:after="0"/>
        <w:ind w:left="0"/>
        <w:jc w:val="both"/>
      </w:pPr>
      <w:r>
        <w:rPr>
          <w:rFonts w:ascii="Times New Roman"/>
          <w:b w:val="false"/>
          <w:i w:val="false"/>
          <w:color w:val="000000"/>
          <w:sz w:val="28"/>
        </w:rPr>
        <w:t>                                          сауда бірінші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Смирнов Анатолий Владимирович   - Қазақстан Республикасының</w:t>
      </w:r>
    </w:p>
    <w:p>
      <w:pPr>
        <w:spacing w:after="0"/>
        <w:ind w:left="0"/>
        <w:jc w:val="both"/>
      </w:pPr>
      <w:r>
        <w:rPr>
          <w:rFonts w:ascii="Times New Roman"/>
          <w:b w:val="false"/>
          <w:i w:val="false"/>
          <w:color w:val="000000"/>
          <w:sz w:val="28"/>
        </w:rPr>
        <w:t>                                          Сыртқы істер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Ахметов Әбутәліп Ібіжанұлы      - Қазақстан Республикасы</w:t>
      </w:r>
    </w:p>
    <w:p>
      <w:pPr>
        <w:spacing w:after="0"/>
        <w:ind w:left="0"/>
        <w:jc w:val="both"/>
      </w:pPr>
      <w:r>
        <w:rPr>
          <w:rFonts w:ascii="Times New Roman"/>
          <w:b w:val="false"/>
          <w:i w:val="false"/>
          <w:color w:val="000000"/>
          <w:sz w:val="28"/>
        </w:rPr>
        <w:t>                                          Сыртқы істер министрлігінің</w:t>
      </w:r>
    </w:p>
    <w:p>
      <w:pPr>
        <w:spacing w:after="0"/>
        <w:ind w:left="0"/>
        <w:jc w:val="both"/>
      </w:pPr>
      <w:r>
        <w:rPr>
          <w:rFonts w:ascii="Times New Roman"/>
          <w:b w:val="false"/>
          <w:i w:val="false"/>
          <w:color w:val="000000"/>
          <w:sz w:val="28"/>
        </w:rPr>
        <w:t>                                          Департамент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Тұрысбеков Заутбек Қауысбекұлы - Қазақстан Республикасы</w:t>
      </w:r>
    </w:p>
    <w:p>
      <w:pPr>
        <w:spacing w:after="0"/>
        <w:ind w:left="0"/>
        <w:jc w:val="both"/>
      </w:pPr>
      <w:r>
        <w:rPr>
          <w:rFonts w:ascii="Times New Roman"/>
          <w:b w:val="false"/>
          <w:i w:val="false"/>
          <w:color w:val="000000"/>
          <w:sz w:val="28"/>
        </w:rPr>
        <w:t>                                          Көші-қон және демография</w:t>
      </w:r>
    </w:p>
    <w:p>
      <w:pPr>
        <w:spacing w:after="0"/>
        <w:ind w:left="0"/>
        <w:jc w:val="both"/>
      </w:pPr>
      <w:r>
        <w:rPr>
          <w:rFonts w:ascii="Times New Roman"/>
          <w:b w:val="false"/>
          <w:i w:val="false"/>
          <w:color w:val="000000"/>
          <w:sz w:val="28"/>
        </w:rPr>
        <w:t>                                          жөніндегі агенттігінің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Рябцев Анатолий Дмитриевич     - Қазақстан Республикасы</w:t>
      </w:r>
    </w:p>
    <w:p>
      <w:pPr>
        <w:spacing w:after="0"/>
        <w:ind w:left="0"/>
        <w:jc w:val="both"/>
      </w:pPr>
      <w:r>
        <w:rPr>
          <w:rFonts w:ascii="Times New Roman"/>
          <w:b w:val="false"/>
          <w:i w:val="false"/>
          <w:color w:val="000000"/>
          <w:sz w:val="28"/>
        </w:rPr>
        <w:t>                                          Ауыл шаруашылығы министрлігінің</w:t>
      </w:r>
    </w:p>
    <w:p>
      <w:pPr>
        <w:spacing w:after="0"/>
        <w:ind w:left="0"/>
        <w:jc w:val="both"/>
      </w:pPr>
      <w:r>
        <w:rPr>
          <w:rFonts w:ascii="Times New Roman"/>
          <w:b w:val="false"/>
          <w:i w:val="false"/>
          <w:color w:val="000000"/>
          <w:sz w:val="28"/>
        </w:rPr>
        <w:t>                                          Су шаруашылығы жөніндегі</w:t>
      </w:r>
    </w:p>
    <w:p>
      <w:pPr>
        <w:spacing w:after="0"/>
        <w:ind w:left="0"/>
        <w:jc w:val="both"/>
      </w:pPr>
      <w:r>
        <w:rPr>
          <w:rFonts w:ascii="Times New Roman"/>
          <w:b w:val="false"/>
          <w:i w:val="false"/>
          <w:color w:val="000000"/>
          <w:sz w:val="28"/>
        </w:rPr>
        <w:t>                                          комитеті төрағасының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Қуанышев Дулат Оразбекұлы      - Қазақстан Республикасы</w:t>
      </w:r>
    </w:p>
    <w:p>
      <w:pPr>
        <w:spacing w:after="0"/>
        <w:ind w:left="0"/>
        <w:jc w:val="both"/>
      </w:pPr>
      <w:r>
        <w:rPr>
          <w:rFonts w:ascii="Times New Roman"/>
          <w:b w:val="false"/>
          <w:i w:val="false"/>
          <w:color w:val="000000"/>
          <w:sz w:val="28"/>
        </w:rPr>
        <w:t>                                          Инвестиция жөніндегі</w:t>
      </w:r>
    </w:p>
    <w:p>
      <w:pPr>
        <w:spacing w:after="0"/>
        <w:ind w:left="0"/>
        <w:jc w:val="both"/>
      </w:pPr>
      <w:r>
        <w:rPr>
          <w:rFonts w:ascii="Times New Roman"/>
          <w:b w:val="false"/>
          <w:i w:val="false"/>
          <w:color w:val="000000"/>
          <w:sz w:val="28"/>
        </w:rPr>
        <w:t>                                          мемлекеттік комитетінің</w:t>
      </w:r>
    </w:p>
    <w:p>
      <w:pPr>
        <w:spacing w:after="0"/>
        <w:ind w:left="0"/>
        <w:jc w:val="both"/>
      </w:pPr>
      <w:r>
        <w:rPr>
          <w:rFonts w:ascii="Times New Roman"/>
          <w:b w:val="false"/>
          <w:i w:val="false"/>
          <w:color w:val="000000"/>
          <w:sz w:val="28"/>
        </w:rPr>
        <w:t>                                          Департамент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Нүпов Құндыз Шамахұлы          - Қазақстан Республикасы</w:t>
      </w:r>
    </w:p>
    <w:p>
      <w:pPr>
        <w:spacing w:after="0"/>
        <w:ind w:left="0"/>
        <w:jc w:val="both"/>
      </w:pPr>
      <w:r>
        <w:rPr>
          <w:rFonts w:ascii="Times New Roman"/>
          <w:b w:val="false"/>
          <w:i w:val="false"/>
          <w:color w:val="000000"/>
          <w:sz w:val="28"/>
        </w:rPr>
        <w:t>                                          Энергетика, индустрия және</w:t>
      </w:r>
    </w:p>
    <w:p>
      <w:pPr>
        <w:spacing w:after="0"/>
        <w:ind w:left="0"/>
        <w:jc w:val="both"/>
      </w:pPr>
      <w:r>
        <w:rPr>
          <w:rFonts w:ascii="Times New Roman"/>
          <w:b w:val="false"/>
          <w:i w:val="false"/>
          <w:color w:val="000000"/>
          <w:sz w:val="28"/>
        </w:rPr>
        <w:t>                                          сауда министрлігінің Департаменті</w:t>
      </w:r>
    </w:p>
    <w:p>
      <w:pPr>
        <w:spacing w:after="0"/>
        <w:ind w:left="0"/>
        <w:jc w:val="both"/>
      </w:pPr>
      <w:r>
        <w:rPr>
          <w:rFonts w:ascii="Times New Roman"/>
          <w:b w:val="false"/>
          <w:i w:val="false"/>
          <w:color w:val="000000"/>
          <w:sz w:val="28"/>
        </w:rPr>
        <w:t>                                          директорының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Ордабаев Самат Исламұлы        - Қазақстан Республикасы</w:t>
      </w:r>
    </w:p>
    <w:p>
      <w:pPr>
        <w:spacing w:after="0"/>
        <w:ind w:left="0"/>
        <w:jc w:val="both"/>
      </w:pPr>
      <w:r>
        <w:rPr>
          <w:rFonts w:ascii="Times New Roman"/>
          <w:b w:val="false"/>
          <w:i w:val="false"/>
          <w:color w:val="000000"/>
          <w:sz w:val="28"/>
        </w:rPr>
        <w:t>                                          Сыртқы істер министрлігінің</w:t>
      </w:r>
    </w:p>
    <w:p>
      <w:pPr>
        <w:spacing w:after="0"/>
        <w:ind w:left="0"/>
        <w:jc w:val="both"/>
      </w:pPr>
      <w:r>
        <w:rPr>
          <w:rFonts w:ascii="Times New Roman"/>
          <w:b w:val="false"/>
          <w:i w:val="false"/>
          <w:color w:val="000000"/>
          <w:sz w:val="28"/>
        </w:rPr>
        <w:t>                                          бөлім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Бисембаев Абай Айдарханұлы     - "Қазазық-түліккорпорация"</w:t>
      </w:r>
    </w:p>
    <w:p>
      <w:pPr>
        <w:spacing w:after="0"/>
        <w:ind w:left="0"/>
        <w:jc w:val="both"/>
      </w:pPr>
      <w:r>
        <w:rPr>
          <w:rFonts w:ascii="Times New Roman"/>
          <w:b w:val="false"/>
          <w:i w:val="false"/>
          <w:color w:val="000000"/>
          <w:sz w:val="28"/>
        </w:rPr>
        <w:t>                                          ЖҮАҚ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1998 жылғы 11 қарашадағы</w:t>
      </w:r>
    </w:p>
    <w:p>
      <w:pPr>
        <w:spacing w:after="0"/>
        <w:ind w:left="0"/>
        <w:jc w:val="both"/>
      </w:pPr>
      <w:r>
        <w:rPr>
          <w:rFonts w:ascii="Times New Roman"/>
          <w:b w:val="false"/>
          <w:i w:val="false"/>
          <w:color w:val="000000"/>
          <w:sz w:val="28"/>
        </w:rPr>
        <w:t>                                                  N 220 өкіміне</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Азия экономикалық қоғамдастығына қатысушы</w:t>
      </w:r>
    </w:p>
    <w:p>
      <w:pPr>
        <w:spacing w:after="0"/>
        <w:ind w:left="0"/>
        <w:jc w:val="both"/>
      </w:pPr>
      <w:r>
        <w:rPr>
          <w:rFonts w:ascii="Times New Roman"/>
          <w:b w:val="false"/>
          <w:i w:val="false"/>
          <w:color w:val="000000"/>
          <w:sz w:val="28"/>
        </w:rPr>
        <w:t>         мемлекеттер делегацияларына бекітілген Қазақстан Республикасы</w:t>
      </w:r>
    </w:p>
    <w:p>
      <w:pPr>
        <w:spacing w:after="0"/>
        <w:ind w:left="0"/>
        <w:jc w:val="both"/>
      </w:pPr>
      <w:r>
        <w:rPr>
          <w:rFonts w:ascii="Times New Roman"/>
          <w:b w:val="false"/>
          <w:i w:val="false"/>
          <w:color w:val="000000"/>
          <w:sz w:val="28"/>
        </w:rPr>
        <w:t>                               министрліктерінің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ТІЗІМІ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Республикасы              Қазақстан Республикасының</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(Т.М. Нұрқиянов)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Тәжікстан Республикасы            Қазақстан Республикасының</w:t>
      </w:r>
    </w:p>
    <w:p>
      <w:pPr>
        <w:spacing w:after="0"/>
        <w:ind w:left="0"/>
        <w:jc w:val="both"/>
      </w:pPr>
      <w:r>
        <w:rPr>
          <w:rFonts w:ascii="Times New Roman"/>
          <w:b w:val="false"/>
          <w:i w:val="false"/>
          <w:color w:val="000000"/>
          <w:sz w:val="28"/>
        </w:rPr>
        <w:t>                                         Ақпарат және қоғамдық</w:t>
      </w:r>
    </w:p>
    <w:p>
      <w:pPr>
        <w:spacing w:after="0"/>
        <w:ind w:left="0"/>
        <w:jc w:val="both"/>
      </w:pPr>
      <w:r>
        <w:rPr>
          <w:rFonts w:ascii="Times New Roman"/>
          <w:b w:val="false"/>
          <w:i w:val="false"/>
          <w:color w:val="000000"/>
          <w:sz w:val="28"/>
        </w:rPr>
        <w:t>                                          келісім министрлігі</w:t>
      </w:r>
    </w:p>
    <w:p>
      <w:pPr>
        <w:spacing w:after="0"/>
        <w:ind w:left="0"/>
        <w:jc w:val="both"/>
      </w:pPr>
      <w:r>
        <w:rPr>
          <w:rFonts w:ascii="Times New Roman"/>
          <w:b w:val="false"/>
          <w:i w:val="false"/>
          <w:color w:val="000000"/>
          <w:sz w:val="28"/>
        </w:rPr>
        <w:t>                                           (А.С. Сәрсенбаев)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Өзбекстан Республикасы           Қазақстан Республикасының</w:t>
      </w:r>
    </w:p>
    <w:p>
      <w:pPr>
        <w:spacing w:after="0"/>
        <w:ind w:left="0"/>
        <w:jc w:val="both"/>
      </w:pPr>
      <w:r>
        <w:rPr>
          <w:rFonts w:ascii="Times New Roman"/>
          <w:b w:val="false"/>
          <w:i w:val="false"/>
          <w:color w:val="000000"/>
          <w:sz w:val="28"/>
        </w:rPr>
        <w:t>                                      Көлік және коммуникациялар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(С.М. Бүркітбаев)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1998 жылғы 11 қарашадағы</w:t>
      </w:r>
    </w:p>
    <w:p>
      <w:pPr>
        <w:spacing w:after="0"/>
        <w:ind w:left="0"/>
        <w:jc w:val="both"/>
      </w:pPr>
      <w:r>
        <w:rPr>
          <w:rFonts w:ascii="Times New Roman"/>
          <w:b w:val="false"/>
          <w:i w:val="false"/>
          <w:color w:val="000000"/>
          <w:sz w:val="28"/>
        </w:rPr>
        <w:t>                                                   N 220 өкіміне</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Азия экономикалық қоғамдастығы Премьер-министрлері</w:t>
      </w:r>
    </w:p>
    <w:p>
      <w:pPr>
        <w:spacing w:after="0"/>
        <w:ind w:left="0"/>
        <w:jc w:val="both"/>
      </w:pPr>
      <w:r>
        <w:rPr>
          <w:rFonts w:ascii="Times New Roman"/>
          <w:b w:val="false"/>
          <w:i w:val="false"/>
          <w:color w:val="000000"/>
          <w:sz w:val="28"/>
        </w:rPr>
        <w:t>         кеңесінің және сарапшы топтардың мәжілісін өткізуге арналған</w:t>
      </w:r>
    </w:p>
    <w:p>
      <w:pPr>
        <w:spacing w:after="0"/>
        <w:ind w:left="0"/>
        <w:jc w:val="both"/>
      </w:pPr>
      <w:r>
        <w:rPr>
          <w:rFonts w:ascii="Times New Roman"/>
          <w:b w:val="false"/>
          <w:i w:val="false"/>
          <w:color w:val="000000"/>
          <w:sz w:val="28"/>
        </w:rPr>
        <w:t>                               шығыстардың</w:t>
      </w:r>
    </w:p>
    <w:p>
      <w:pPr>
        <w:spacing w:after="0"/>
        <w:ind w:left="0"/>
        <w:jc w:val="both"/>
      </w:pPr>
      <w:r>
        <w:rPr>
          <w:rFonts w:ascii="Times New Roman"/>
          <w:b w:val="false"/>
          <w:i w:val="false"/>
          <w:color w:val="000000"/>
          <w:sz w:val="28"/>
        </w:rPr>
        <w:t>                                СМЕТАСЫ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1998 жылығы 4 желтоқсан, Астана - ОАЭҚ Премьер-министрлерінің кеңесі </w:t>
      </w:r>
    </w:p>
    <w:p>
      <w:pPr>
        <w:spacing w:after="0"/>
        <w:ind w:left="0"/>
        <w:jc w:val="both"/>
      </w:pPr>
      <w:r>
        <w:rPr>
          <w:rFonts w:ascii="Times New Roman"/>
          <w:b w:val="false"/>
          <w:i w:val="false"/>
          <w:color w:val="000000"/>
          <w:sz w:val="28"/>
        </w:rPr>
        <w:t>(1+4+16 формуласы)</w:t>
      </w:r>
    </w:p>
    <w:p>
      <w:pPr>
        <w:spacing w:after="0"/>
        <w:ind w:left="0"/>
        <w:jc w:val="both"/>
      </w:pPr>
      <w:r>
        <w:rPr>
          <w:rFonts w:ascii="Times New Roman"/>
          <w:b w:val="false"/>
          <w:i w:val="false"/>
          <w:color w:val="000000"/>
          <w:sz w:val="28"/>
        </w:rPr>
        <w:t xml:space="preserve">     1998 жылғы 23-25 қараша, Алматы - ОАЭҚ сарапшыларының мәжілісі (1+10 </w:t>
      </w:r>
    </w:p>
    <w:p>
      <w:pPr>
        <w:spacing w:after="0"/>
        <w:ind w:left="0"/>
        <w:jc w:val="both"/>
      </w:pPr>
      <w:r>
        <w:rPr>
          <w:rFonts w:ascii="Times New Roman"/>
          <w:b w:val="false"/>
          <w:i w:val="false"/>
          <w:color w:val="000000"/>
          <w:sz w:val="28"/>
        </w:rPr>
        <w:t>формуласы) + (1+5 - Атқарушы комитеттің қызметкерлері)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|N  |Қызмет көрсетулердің аты                   | Сомасы (АҚШ доллары)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|1. |Премьер-министрлерді орналастыру           |                          </w:t>
      </w:r>
    </w:p>
    <w:p>
      <w:pPr>
        <w:spacing w:after="0"/>
        <w:ind w:left="0"/>
        <w:jc w:val="both"/>
      </w:pPr>
      <w:r>
        <w:rPr>
          <w:rFonts w:ascii="Times New Roman"/>
          <w:b w:val="false"/>
          <w:i w:val="false"/>
          <w:color w:val="000000"/>
          <w:sz w:val="28"/>
        </w:rPr>
        <w:t xml:space="preserve">|   |("Алатау Интерконтиненталь")               |                          </w:t>
      </w:r>
    </w:p>
    <w:p>
      <w:pPr>
        <w:spacing w:after="0"/>
        <w:ind w:left="0"/>
        <w:jc w:val="both"/>
      </w:pPr>
      <w:r>
        <w:rPr>
          <w:rFonts w:ascii="Times New Roman"/>
          <w:b w:val="false"/>
          <w:i w:val="false"/>
          <w:color w:val="000000"/>
          <w:sz w:val="28"/>
        </w:rPr>
        <w:t xml:space="preserve">|   |3 номер х 1 тәулік х тәулігіне 520 $=      |          1560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|2. |Ресми делегация мүшелерін орналастыру      |                          </w:t>
      </w:r>
    </w:p>
    <w:p>
      <w:pPr>
        <w:spacing w:after="0"/>
        <w:ind w:left="0"/>
        <w:jc w:val="both"/>
      </w:pPr>
      <w:r>
        <w:rPr>
          <w:rFonts w:ascii="Times New Roman"/>
          <w:b w:val="false"/>
          <w:i w:val="false"/>
          <w:color w:val="000000"/>
          <w:sz w:val="28"/>
        </w:rPr>
        <w:t xml:space="preserve">|   |  ("Алатау Интерконтиненталь")             |                          </w:t>
      </w:r>
    </w:p>
    <w:p>
      <w:pPr>
        <w:spacing w:after="0"/>
        <w:ind w:left="0"/>
        <w:jc w:val="both"/>
      </w:pPr>
      <w:r>
        <w:rPr>
          <w:rFonts w:ascii="Times New Roman"/>
          <w:b w:val="false"/>
          <w:i w:val="false"/>
          <w:color w:val="000000"/>
          <w:sz w:val="28"/>
        </w:rPr>
        <w:t xml:space="preserve">|   |Тәулігіне 295 $-дан 15 номер есебінен      |                          </w:t>
      </w:r>
    </w:p>
    <w:p>
      <w:pPr>
        <w:spacing w:after="0"/>
        <w:ind w:left="0"/>
        <w:jc w:val="both"/>
      </w:pPr>
      <w:r>
        <w:rPr>
          <w:rFonts w:ascii="Times New Roman"/>
          <w:b w:val="false"/>
          <w:i w:val="false"/>
          <w:color w:val="000000"/>
          <w:sz w:val="28"/>
        </w:rPr>
        <w:t xml:space="preserve">|   |      бір орынды номерлерде                |                          </w:t>
      </w:r>
    </w:p>
    <w:p>
      <w:pPr>
        <w:spacing w:after="0"/>
        <w:ind w:left="0"/>
        <w:jc w:val="both"/>
      </w:pPr>
      <w:r>
        <w:rPr>
          <w:rFonts w:ascii="Times New Roman"/>
          <w:b w:val="false"/>
          <w:i w:val="false"/>
          <w:color w:val="000000"/>
          <w:sz w:val="28"/>
        </w:rPr>
        <w:t xml:space="preserve">|   |  15 номер х 1 тәулік х 295 $=             |          4425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|3. |Ілесіп жүретін адамдарды орналастыру       |                          </w:t>
      </w:r>
    </w:p>
    <w:p>
      <w:pPr>
        <w:spacing w:after="0"/>
        <w:ind w:left="0"/>
        <w:jc w:val="both"/>
      </w:pPr>
      <w:r>
        <w:rPr>
          <w:rFonts w:ascii="Times New Roman"/>
          <w:b w:val="false"/>
          <w:i w:val="false"/>
          <w:color w:val="000000"/>
          <w:sz w:val="28"/>
        </w:rPr>
        <w:t xml:space="preserve">|   |(Интурист, Турист, Ишим)                   |                          </w:t>
      </w:r>
    </w:p>
    <w:p>
      <w:pPr>
        <w:spacing w:after="0"/>
        <w:ind w:left="0"/>
        <w:jc w:val="both"/>
      </w:pPr>
      <w:r>
        <w:rPr>
          <w:rFonts w:ascii="Times New Roman"/>
          <w:b w:val="false"/>
          <w:i w:val="false"/>
          <w:color w:val="000000"/>
          <w:sz w:val="28"/>
        </w:rPr>
        <w:t xml:space="preserve">|   | Тәулігіне 40 $-дан 45 номер есебінен      |          1800            </w:t>
      </w:r>
    </w:p>
    <w:p>
      <w:pPr>
        <w:spacing w:after="0"/>
        <w:ind w:left="0"/>
        <w:jc w:val="both"/>
      </w:pPr>
      <w:r>
        <w:rPr>
          <w:rFonts w:ascii="Times New Roman"/>
          <w:b w:val="false"/>
          <w:i w:val="false"/>
          <w:color w:val="000000"/>
          <w:sz w:val="28"/>
        </w:rPr>
        <w:t xml:space="preserve">|   |     45 номер х 1 тәулік х 40 $=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              Жиыны                        |7785+20% ҚҚС= 9342 $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|4. |Тамақтандыруға кететін шығыс               |                          </w:t>
      </w:r>
    </w:p>
    <w:p>
      <w:pPr>
        <w:spacing w:after="0"/>
        <w:ind w:left="0"/>
        <w:jc w:val="both"/>
      </w:pPr>
      <w:r>
        <w:rPr>
          <w:rFonts w:ascii="Times New Roman"/>
          <w:b w:val="false"/>
          <w:i w:val="false"/>
          <w:color w:val="000000"/>
          <w:sz w:val="28"/>
        </w:rPr>
        <w:t xml:space="preserve">|   |Мәжіліске қатысушыларды тамақтандыру       |                          </w:t>
      </w:r>
    </w:p>
    <w:p>
      <w:pPr>
        <w:spacing w:after="0"/>
        <w:ind w:left="0"/>
        <w:jc w:val="both"/>
      </w:pPr>
      <w:r>
        <w:rPr>
          <w:rFonts w:ascii="Times New Roman"/>
          <w:b w:val="false"/>
          <w:i w:val="false"/>
          <w:color w:val="000000"/>
          <w:sz w:val="28"/>
        </w:rPr>
        <w:t xml:space="preserve">|   |70 адам х 50 $ х 1 күн есебінен =          |         3500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            Жиыны                          |3500+20% ҚҚС = 4200 $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|5. |Көліктік қызмет көрсетулерге арналған      |                          </w:t>
      </w:r>
    </w:p>
    <w:p>
      <w:pPr>
        <w:spacing w:after="0"/>
        <w:ind w:left="0"/>
        <w:jc w:val="both"/>
      </w:pPr>
      <w:r>
        <w:rPr>
          <w:rFonts w:ascii="Times New Roman"/>
          <w:b w:val="false"/>
          <w:i w:val="false"/>
          <w:color w:val="000000"/>
          <w:sz w:val="28"/>
        </w:rPr>
        <w:t xml:space="preserve">|   |         шығыстар                          |                          </w:t>
      </w:r>
    </w:p>
    <w:p>
      <w:pPr>
        <w:spacing w:after="0"/>
        <w:ind w:left="0"/>
        <w:jc w:val="both"/>
      </w:pPr>
      <w:r>
        <w:rPr>
          <w:rFonts w:ascii="Times New Roman"/>
          <w:b w:val="false"/>
          <w:i w:val="false"/>
          <w:color w:val="000000"/>
          <w:sz w:val="28"/>
        </w:rPr>
        <w:t xml:space="preserve">|   |   -3 Мерседес (седан) сағатына 50$        |                          </w:t>
      </w:r>
    </w:p>
    <w:p>
      <w:pPr>
        <w:spacing w:after="0"/>
        <w:ind w:left="0"/>
        <w:jc w:val="both"/>
      </w:pPr>
      <w:r>
        <w:rPr>
          <w:rFonts w:ascii="Times New Roman"/>
          <w:b w:val="false"/>
          <w:i w:val="false"/>
          <w:color w:val="000000"/>
          <w:sz w:val="28"/>
        </w:rPr>
        <w:t xml:space="preserve">|   | 3 автомашина х 50 $ х тәулігіне 3 сағат=  |         450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- 6 Фиат (седан) сағатына 20 $            |                          </w:t>
      </w:r>
    </w:p>
    <w:p>
      <w:pPr>
        <w:spacing w:after="0"/>
        <w:ind w:left="0"/>
        <w:jc w:val="both"/>
      </w:pPr>
      <w:r>
        <w:rPr>
          <w:rFonts w:ascii="Times New Roman"/>
          <w:b w:val="false"/>
          <w:i w:val="false"/>
          <w:color w:val="000000"/>
          <w:sz w:val="28"/>
        </w:rPr>
        <w:t xml:space="preserve">|   | 6х 20 $ х тәулігіне 3 сағат =             |         360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- 6 шағын автобус сағатына 20 $           |                          </w:t>
      </w:r>
    </w:p>
    <w:p>
      <w:pPr>
        <w:spacing w:after="0"/>
        <w:ind w:left="0"/>
        <w:jc w:val="both"/>
      </w:pPr>
      <w:r>
        <w:rPr>
          <w:rFonts w:ascii="Times New Roman"/>
          <w:b w:val="false"/>
          <w:i w:val="false"/>
          <w:color w:val="000000"/>
          <w:sz w:val="28"/>
        </w:rPr>
        <w:t xml:space="preserve">|   |   6 х 20 $ х тәулігіне 3 сағат =          |         360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       Жиыны                               |1170$+20% ҚҚС = 1404 $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|6. |ОАЭҚ Премьер-министрлер кеңесінің мәжілісін|                          </w:t>
      </w:r>
    </w:p>
    <w:p>
      <w:pPr>
        <w:spacing w:after="0"/>
        <w:ind w:left="0"/>
        <w:jc w:val="both"/>
      </w:pPr>
      <w:r>
        <w:rPr>
          <w:rFonts w:ascii="Times New Roman"/>
          <w:b w:val="false"/>
          <w:i w:val="false"/>
          <w:color w:val="000000"/>
          <w:sz w:val="28"/>
        </w:rPr>
        <w:t xml:space="preserve">|   |өткізу үшін үй-жай жалдау, сағатына 250$   |                          </w:t>
      </w:r>
    </w:p>
    <w:p>
      <w:pPr>
        <w:spacing w:after="0"/>
        <w:ind w:left="0"/>
        <w:jc w:val="both"/>
      </w:pPr>
      <w:r>
        <w:rPr>
          <w:rFonts w:ascii="Times New Roman"/>
          <w:b w:val="false"/>
          <w:i w:val="false"/>
          <w:color w:val="000000"/>
          <w:sz w:val="28"/>
        </w:rPr>
        <w:t xml:space="preserve">|   |деген есеппен 250$ х 3 сағат =             |750+20%ҚҚС = 900$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|7. |ҚР Премьер-Министрі Н.Балғымбаевтың атынан |                          </w:t>
      </w:r>
    </w:p>
    <w:p>
      <w:pPr>
        <w:spacing w:after="0"/>
        <w:ind w:left="0"/>
        <w:jc w:val="both"/>
      </w:pPr>
      <w:r>
        <w:rPr>
          <w:rFonts w:ascii="Times New Roman"/>
          <w:b w:val="false"/>
          <w:i w:val="false"/>
          <w:color w:val="000000"/>
          <w:sz w:val="28"/>
        </w:rPr>
        <w:t xml:space="preserve">|   |70 адамға қабылдау. Әр адамға 100$ есебінен|                          </w:t>
      </w:r>
    </w:p>
    <w:p>
      <w:pPr>
        <w:spacing w:after="0"/>
        <w:ind w:left="0"/>
        <w:jc w:val="both"/>
      </w:pPr>
      <w:r>
        <w:rPr>
          <w:rFonts w:ascii="Times New Roman"/>
          <w:b w:val="false"/>
          <w:i w:val="false"/>
          <w:color w:val="000000"/>
          <w:sz w:val="28"/>
        </w:rPr>
        <w:t xml:space="preserve">|   |70 адам х 100 $ =                          |7000+20%ҚҚС = 8400 $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|8. |Жиынтығы тәулігіне 10 $ есебінен ұтқыр     |                          </w:t>
      </w:r>
    </w:p>
    <w:p>
      <w:pPr>
        <w:spacing w:after="0"/>
        <w:ind w:left="0"/>
        <w:jc w:val="both"/>
      </w:pPr>
      <w:r>
        <w:rPr>
          <w:rFonts w:ascii="Times New Roman"/>
          <w:b w:val="false"/>
          <w:i w:val="false"/>
          <w:color w:val="000000"/>
          <w:sz w:val="28"/>
        </w:rPr>
        <w:t xml:space="preserve">|   |байланыс құралдарын жалға алу:             |                          </w:t>
      </w:r>
    </w:p>
    <w:p>
      <w:pPr>
        <w:spacing w:after="0"/>
        <w:ind w:left="0"/>
        <w:jc w:val="both"/>
      </w:pPr>
      <w:r>
        <w:rPr>
          <w:rFonts w:ascii="Times New Roman"/>
          <w:b w:val="false"/>
          <w:i w:val="false"/>
          <w:color w:val="000000"/>
          <w:sz w:val="28"/>
        </w:rPr>
        <w:t xml:space="preserve">|   |- алып жүретін радиостанциялар - 10 дана;  |                          </w:t>
      </w:r>
    </w:p>
    <w:p>
      <w:pPr>
        <w:spacing w:after="0"/>
        <w:ind w:left="0"/>
        <w:jc w:val="both"/>
      </w:pPr>
      <w:r>
        <w:rPr>
          <w:rFonts w:ascii="Times New Roman"/>
          <w:b w:val="false"/>
          <w:i w:val="false"/>
          <w:color w:val="000000"/>
          <w:sz w:val="28"/>
        </w:rPr>
        <w:t xml:space="preserve">|   |- 1 сағаттық зарядтық құрылғылар - 10 дана;|                          </w:t>
      </w:r>
    </w:p>
    <w:p>
      <w:pPr>
        <w:spacing w:after="0"/>
        <w:ind w:left="0"/>
        <w:jc w:val="both"/>
      </w:pPr>
      <w:r>
        <w:rPr>
          <w:rFonts w:ascii="Times New Roman"/>
          <w:b w:val="false"/>
          <w:i w:val="false"/>
          <w:color w:val="000000"/>
          <w:sz w:val="28"/>
        </w:rPr>
        <w:t xml:space="preserve">|   |- гарнитура - 20 дана.                     |                          </w:t>
      </w:r>
    </w:p>
    <w:p>
      <w:pPr>
        <w:spacing w:after="0"/>
        <w:ind w:left="0"/>
        <w:jc w:val="both"/>
      </w:pPr>
      <w:r>
        <w:rPr>
          <w:rFonts w:ascii="Times New Roman"/>
          <w:b w:val="false"/>
          <w:i w:val="false"/>
          <w:color w:val="000000"/>
          <w:sz w:val="28"/>
        </w:rPr>
        <w:t xml:space="preserve">|   |10 дана х 10 $ =                           |100$+20% ҚҚС = 120 $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|9. |Баспа және имидждік өнім:                  |                          </w:t>
      </w:r>
    </w:p>
    <w:p>
      <w:pPr>
        <w:spacing w:after="0"/>
        <w:ind w:left="0"/>
        <w:jc w:val="both"/>
      </w:pPr>
      <w:r>
        <w:rPr>
          <w:rFonts w:ascii="Times New Roman"/>
          <w:b w:val="false"/>
          <w:i w:val="false"/>
          <w:color w:val="000000"/>
          <w:sz w:val="28"/>
        </w:rPr>
        <w:t xml:space="preserve">|   |Делегация басшылары үшін папкілер - 4 дана.|                          </w:t>
      </w:r>
    </w:p>
    <w:p>
      <w:pPr>
        <w:spacing w:after="0"/>
        <w:ind w:left="0"/>
        <w:jc w:val="both"/>
      </w:pPr>
      <w:r>
        <w:rPr>
          <w:rFonts w:ascii="Times New Roman"/>
          <w:b w:val="false"/>
          <w:i w:val="false"/>
          <w:color w:val="000000"/>
          <w:sz w:val="28"/>
        </w:rPr>
        <w:t xml:space="preserve">|   |Кәдесый өнімі - 15 дана                    |                          </w:t>
      </w:r>
    </w:p>
    <w:p>
      <w:pPr>
        <w:spacing w:after="0"/>
        <w:ind w:left="0"/>
        <w:jc w:val="both"/>
      </w:pPr>
      <w:r>
        <w:rPr>
          <w:rFonts w:ascii="Times New Roman"/>
          <w:b w:val="false"/>
          <w:i w:val="false"/>
          <w:color w:val="000000"/>
          <w:sz w:val="28"/>
        </w:rPr>
        <w:t>|   |Файл кавер - 15 дана                       | 1000 $ + 20% ҚҚС = 1200 $</w:t>
      </w:r>
    </w:p>
    <w:p>
      <w:pPr>
        <w:spacing w:after="0"/>
        <w:ind w:left="0"/>
        <w:jc w:val="both"/>
      </w:pPr>
      <w:r>
        <w:rPr>
          <w:rFonts w:ascii="Times New Roman"/>
          <w:b w:val="false"/>
          <w:i w:val="false"/>
          <w:color w:val="000000"/>
          <w:sz w:val="28"/>
        </w:rPr>
        <w:t xml:space="preserve">|   |Қарапайым қалам - 15 дана                  |                          </w:t>
      </w:r>
    </w:p>
    <w:p>
      <w:pPr>
        <w:spacing w:after="0"/>
        <w:ind w:left="0"/>
        <w:jc w:val="both"/>
      </w:pPr>
      <w:r>
        <w:rPr>
          <w:rFonts w:ascii="Times New Roman"/>
          <w:b w:val="false"/>
          <w:i w:val="false"/>
          <w:color w:val="000000"/>
          <w:sz w:val="28"/>
        </w:rPr>
        <w:t xml:space="preserve">|   |Қарапайым блокнот - 15 дана                |                          </w:t>
      </w:r>
    </w:p>
    <w:p>
      <w:pPr>
        <w:spacing w:after="0"/>
        <w:ind w:left="0"/>
        <w:jc w:val="both"/>
      </w:pPr>
      <w:r>
        <w:rPr>
          <w:rFonts w:ascii="Times New Roman"/>
          <w:b w:val="false"/>
          <w:i w:val="false"/>
          <w:color w:val="000000"/>
          <w:sz w:val="28"/>
        </w:rPr>
        <w:t xml:space="preserve">|   |Табличка - 4 дана                          |                          </w:t>
      </w:r>
    </w:p>
    <w:p>
      <w:pPr>
        <w:spacing w:after="0"/>
        <w:ind w:left="0"/>
        <w:jc w:val="both"/>
      </w:pPr>
      <w:r>
        <w:rPr>
          <w:rFonts w:ascii="Times New Roman"/>
          <w:b w:val="false"/>
          <w:i w:val="false"/>
          <w:color w:val="000000"/>
          <w:sz w:val="28"/>
        </w:rPr>
        <w:t xml:space="preserve">|   |Үстелге қоятын жалаушалар - 4 дана         |                          </w:t>
      </w:r>
    </w:p>
    <w:p>
      <w:pPr>
        <w:spacing w:after="0"/>
        <w:ind w:left="0"/>
        <w:jc w:val="both"/>
      </w:pPr>
      <w:r>
        <w:rPr>
          <w:rFonts w:ascii="Times New Roman"/>
          <w:b w:val="false"/>
          <w:i w:val="false"/>
          <w:color w:val="000000"/>
          <w:sz w:val="28"/>
        </w:rPr>
        <w:t xml:space="preserve">|   |Автомашиналарға қадалатын жалаушылар -4дана|                          </w:t>
      </w:r>
    </w:p>
    <w:p>
      <w:pPr>
        <w:spacing w:after="0"/>
        <w:ind w:left="0"/>
        <w:jc w:val="both"/>
      </w:pPr>
      <w:r>
        <w:rPr>
          <w:rFonts w:ascii="Times New Roman"/>
          <w:b w:val="false"/>
          <w:i w:val="false"/>
          <w:color w:val="000000"/>
          <w:sz w:val="28"/>
        </w:rPr>
        <w:t xml:space="preserve">|   |Автомашиналарға рұқсаттама - 15 дана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           Жиыны                           |      25566 $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 Көзделмеген шығыстар                      |      2556                </w:t>
      </w:r>
    </w:p>
    <w:p>
      <w:pPr>
        <w:spacing w:after="0"/>
        <w:ind w:left="0"/>
        <w:jc w:val="both"/>
      </w:pPr>
      <w:r>
        <w:rPr>
          <w:rFonts w:ascii="Times New Roman"/>
          <w:b w:val="false"/>
          <w:i w:val="false"/>
          <w:color w:val="000000"/>
          <w:sz w:val="28"/>
        </w:rPr>
        <w:t xml:space="preserve">|   | (жалпы сомадан 10%)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          Жиыны                            |      28122 $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|Сарапшылар мәжілісін өткізу жөніндегі      |                          </w:t>
      </w:r>
    </w:p>
    <w:p>
      <w:pPr>
        <w:spacing w:after="0"/>
        <w:ind w:left="0"/>
        <w:jc w:val="both"/>
      </w:pPr>
      <w:r>
        <w:rPr>
          <w:rFonts w:ascii="Times New Roman"/>
          <w:b w:val="false"/>
          <w:i w:val="false"/>
          <w:color w:val="000000"/>
          <w:sz w:val="28"/>
        </w:rPr>
        <w:t xml:space="preserve">|   |шығыстар(Алматы қаласы, 1998 жылдың        |                          </w:t>
      </w:r>
    </w:p>
    <w:p>
      <w:pPr>
        <w:spacing w:after="0"/>
        <w:ind w:left="0"/>
        <w:jc w:val="both"/>
      </w:pPr>
      <w:r>
        <w:rPr>
          <w:rFonts w:ascii="Times New Roman"/>
          <w:b w:val="false"/>
          <w:i w:val="false"/>
          <w:color w:val="000000"/>
          <w:sz w:val="28"/>
        </w:rPr>
        <w:t xml:space="preserve">|   |23-25 қарашасы)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|1. |Сарапшыларды (1+10)+(1+5 Атқарушы комитет- |                          </w:t>
      </w:r>
    </w:p>
    <w:p>
      <w:pPr>
        <w:spacing w:after="0"/>
        <w:ind w:left="0"/>
        <w:jc w:val="both"/>
      </w:pPr>
      <w:r>
        <w:rPr>
          <w:rFonts w:ascii="Times New Roman"/>
          <w:b w:val="false"/>
          <w:i w:val="false"/>
          <w:color w:val="000000"/>
          <w:sz w:val="28"/>
        </w:rPr>
        <w:t xml:space="preserve">|   |тің қызметкерлері) қонақ үйде 4 бір орындық|                          </w:t>
      </w:r>
    </w:p>
    <w:p>
      <w:pPr>
        <w:spacing w:after="0"/>
        <w:ind w:left="0"/>
        <w:jc w:val="both"/>
      </w:pPr>
      <w:r>
        <w:rPr>
          <w:rFonts w:ascii="Times New Roman"/>
          <w:b w:val="false"/>
          <w:i w:val="false"/>
          <w:color w:val="000000"/>
          <w:sz w:val="28"/>
        </w:rPr>
        <w:t xml:space="preserve">|   |номер(басшылар) және 25 екі орындық номер  |                          </w:t>
      </w:r>
    </w:p>
    <w:p>
      <w:pPr>
        <w:spacing w:after="0"/>
        <w:ind w:left="0"/>
        <w:jc w:val="both"/>
      </w:pPr>
      <w:r>
        <w:rPr>
          <w:rFonts w:ascii="Times New Roman"/>
          <w:b w:val="false"/>
          <w:i w:val="false"/>
          <w:color w:val="000000"/>
          <w:sz w:val="28"/>
        </w:rPr>
        <w:t xml:space="preserve">|   |есебінен орналастыру 4 номер х 100$ х 3 күн|          1200 $          </w:t>
      </w:r>
    </w:p>
    <w:p>
      <w:pPr>
        <w:spacing w:after="0"/>
        <w:ind w:left="0"/>
        <w:jc w:val="both"/>
      </w:pPr>
      <w:r>
        <w:rPr>
          <w:rFonts w:ascii="Times New Roman"/>
          <w:b w:val="false"/>
          <w:i w:val="false"/>
          <w:color w:val="000000"/>
          <w:sz w:val="28"/>
        </w:rPr>
        <w:t xml:space="preserve">|   |25 номер х 90 $ х 3 күн                    |          6750 $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              Жиыны                        |          7950 $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|2. |Бір адамға 60 $ есебінен тамақтандыруға    |                          </w:t>
      </w:r>
    </w:p>
    <w:p>
      <w:pPr>
        <w:spacing w:after="0"/>
        <w:ind w:left="0"/>
        <w:jc w:val="both"/>
      </w:pPr>
      <w:r>
        <w:rPr>
          <w:rFonts w:ascii="Times New Roman"/>
          <w:b w:val="false"/>
          <w:i w:val="false"/>
          <w:color w:val="000000"/>
          <w:sz w:val="28"/>
        </w:rPr>
        <w:t xml:space="preserve">|   |кететін шығыстар 45 адам х 60 $ х 3 күн    |          8100 $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|3. |Күніне 2 рет 5 $-дан қатысушыларға үзіліс- |                          </w:t>
      </w:r>
    </w:p>
    <w:p>
      <w:pPr>
        <w:spacing w:after="0"/>
        <w:ind w:left="0"/>
        <w:jc w:val="both"/>
      </w:pPr>
      <w:r>
        <w:rPr>
          <w:rFonts w:ascii="Times New Roman"/>
          <w:b w:val="false"/>
          <w:i w:val="false"/>
          <w:color w:val="000000"/>
          <w:sz w:val="28"/>
        </w:rPr>
        <w:t xml:space="preserve">|   |тер кезінде ұсынылатын кофе, шай           |                          </w:t>
      </w:r>
    </w:p>
    <w:p>
      <w:pPr>
        <w:spacing w:after="0"/>
        <w:ind w:left="0"/>
        <w:jc w:val="both"/>
      </w:pPr>
      <w:r>
        <w:rPr>
          <w:rFonts w:ascii="Times New Roman"/>
          <w:b w:val="false"/>
          <w:i w:val="false"/>
          <w:color w:val="000000"/>
          <w:sz w:val="28"/>
        </w:rPr>
        <w:t xml:space="preserve">|   |45 адам х 5 $ х 2 күн =                    |          450 $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|4. |Сағатына 20 $-дан тәулігіне 4 сағаттан     |                          </w:t>
      </w:r>
    </w:p>
    <w:p>
      <w:pPr>
        <w:spacing w:after="0"/>
        <w:ind w:left="0"/>
        <w:jc w:val="both"/>
      </w:pPr>
      <w:r>
        <w:rPr>
          <w:rFonts w:ascii="Times New Roman"/>
          <w:b w:val="false"/>
          <w:i w:val="false"/>
          <w:color w:val="000000"/>
          <w:sz w:val="28"/>
        </w:rPr>
        <w:t xml:space="preserve">|   |көліктік қызмет көрсетулерге кететін       |                          </w:t>
      </w:r>
    </w:p>
    <w:p>
      <w:pPr>
        <w:spacing w:after="0"/>
        <w:ind w:left="0"/>
        <w:jc w:val="both"/>
      </w:pPr>
      <w:r>
        <w:rPr>
          <w:rFonts w:ascii="Times New Roman"/>
          <w:b w:val="false"/>
          <w:i w:val="false"/>
          <w:color w:val="000000"/>
          <w:sz w:val="28"/>
        </w:rPr>
        <w:t xml:space="preserve">|   |шығыстар 2 автобус х 20 $ х 4 сағат =      | 160+20%=192 $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|5. |Сағатына 250 $-дан 20 сағатқа үй-жай жалдау|          5000$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|6. |ҚР Үкіметінің атынан қабылдау 50 адамға    |                          </w:t>
      </w:r>
    </w:p>
    <w:p>
      <w:pPr>
        <w:spacing w:after="0"/>
        <w:ind w:left="0"/>
        <w:jc w:val="both"/>
      </w:pPr>
      <w:r>
        <w:rPr>
          <w:rFonts w:ascii="Times New Roman"/>
          <w:b w:val="false"/>
          <w:i w:val="false"/>
          <w:color w:val="000000"/>
          <w:sz w:val="28"/>
        </w:rPr>
        <w:t xml:space="preserve">|   |100 $-дан есебінен                         |          5000$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          Жиыны                            |         26692 $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       Көзделмеген шығындар                |                          </w:t>
      </w:r>
    </w:p>
    <w:p>
      <w:pPr>
        <w:spacing w:after="0"/>
        <w:ind w:left="0"/>
        <w:jc w:val="both"/>
      </w:pPr>
      <w:r>
        <w:rPr>
          <w:rFonts w:ascii="Times New Roman"/>
          <w:b w:val="false"/>
          <w:i w:val="false"/>
          <w:color w:val="000000"/>
          <w:sz w:val="28"/>
        </w:rPr>
        <w:t xml:space="preserve">|   |       (жалпы сомадан 10%)                 |          2670$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              ЖИЫНЫ                        |         29362 $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