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0643" w14:textId="9330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Экспорттық бақылау жөніндегі халықаралық конференция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9 қарашадағы N 218-ө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қаласында 1998 жылғы 10-13 қарашада "Орталық Азия 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Кавказ елдерінде жаппай қырып-жою қаруын экспорттық бақылау және 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таратпау проблемалары жөніндегі үшінші аймақтық форум"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конференциясы өткізілсін.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Халықаралық конференцияны өткізу жөніндегі ұйымдастыру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 құрамда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Әблязов Мұхтар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Қабылұлы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 Ерлан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Әбілфайызұлы             істер бірінші вице-министрі,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Ұйымдастыру комитетінің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Әбітаев Есберген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Әбітайұлы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 Данияр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Рүстемұлы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Елубаев Бауыржан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Ысқақұлы                 қауіпсіздік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Кораблев Валерий       -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Анатольевич              Министрі Кеңсесінің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экономикалық байланыстар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хаттама бөлімі меңгерушісінің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 - Сыртқы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байланыстар секторының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Қазақстан Республикасының Қаржы министрлігі жұмыс күндерінде 1998 жылға арналған республикалық бюджетте өкілдік шығындарға көзделген қаржы есебінен қазақстан тарабының атынан фуршет және кофе-брейк өткізуге 153 (жүз елу үш) мың теңге мөлшерінде қажетті қаржы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