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46d0" w14:textId="7f14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"Тексуна Кемикэлз Инк" компаниясының қызметін бағалау жөніндегі Үкіметтік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9 қараша N 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 басшысының 1998 жылғы 25 қыркүйектегі N 3351 тапсырмасын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 мақсатында "Тексуна Кемикэлз Инк" халықаралық коммерциялық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компаниясының қызметін бағалау, істің жағдайын орнында зерделеу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фосфор саласының ішіндегі кәсіпорындарындағы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әлеуметтік-экономикалық жағдайды жақсарту жөнінде шаралар қолдану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Тараз қаласына мына құрамда Үкіметтік комиссия жіберілсін: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Әбітайұлы                  индустрия және сауда бірінші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Хайролла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Алтынбекұлы                индустрия және сауда министрлігі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Шыналиев Ғазиз           -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Қоршабекұлы                Кеңсесі Қаржы-экономикалық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бөлімінің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Сармурзина Раушан        - Қазақстан Республикасының Энергетика,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Ғайсақызы                  индустрия және сауда министрлігі химия,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мұнайхимия және фармацевтика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Савченко Александр       - Жамбыл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Георгиевич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Бисақаев Серік          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Ғұмарұлы                   халықты әлеуметтік қорғау министрлігі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мемлекеттік еңбек инспекциясы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Махметов Серік           - 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Сейдінұлы                 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Қарымбаев    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Бақтыгерей                 индустрия және сауда министрлігі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Мүтіғұллаұлы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Шардабеков Еркін  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Шардабекұлы                жөніндегі мемлекеттік комитетінің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Экономиканың басым секторларын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инвестициялау дирекциясының аға менеджері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Сәденов Мұрат            - "Оңтүстік жер қойнауы"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Әділханұлы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Асылбеков Азамат         -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Ермекұлы                   Заңдар және халықаралық құқық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жетекші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Фельд Евгений            - "Қазфосфор" ашық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Давыдович     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Үкіметтік комиссия жұмыстың қорытындысы бойынша үстіміздегі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қарашасына дейін мерзімде ұсыныс пен Мемлекет басшысына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жауаптың жобасын Қазақстан 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