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1e5a" w14:textId="de31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Салық кодексінің жобасын қарау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9 қараша N 216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Арнаулы парламенттік комиссия әзірлеген,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Парламенті Сенатының 1998 жылғы 7 сәуірдегі N 643-10 ПС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Республикасының Салық кодексі жобасының талқылауға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енгізілуіне байланысты: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Салық кодексінің жобасын қарау үшін 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 Ораз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Әлиұлы                Министрінің бірінші орынбасары,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Әблязов Мұхтар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Қабылұлы              индустрия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Ертілесова Жанат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Жұрғалиқызы           бірінші вице-министрі, жетекшінің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 Әлімұлы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Бүркітбаев Серік   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Мінуәрұлы             коммуникациялар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Нұрқиянов Төлеухан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Мұратханұлы           шаруашылығы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Тәжияқов Бисенғали  - Қазақстан Республикасы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Шамғалиұлы            министрінің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Имашев Берік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Мәжитұлы              Шағын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агенттіктің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Сабыров Имин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Әбдуәліұлы            Министрінің Кеңсесі Құқықтық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бөлімінің сектор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тобының белгіленген тәртіппен министрліктер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ведомстволардың, Парламенттің, сондай-ақ басқа да ұйымдардың мамандарын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жұмысқа тартуға құқығы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 бір ай мерзімде заң жобасын заңда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