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727" w14:textId="0ca2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электр станцияларын концессияға беру жөніндегі сатып алу-сату шарттары мен келісім-шарттары бойынша кейбір келіспеушіліктерді қарау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»1998 жылғы 6 қараша N 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"Екібастұз ГРЭС-1" АҚ-ын, Шығыс Қазақстан облысының жылу электр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станцияларын сатып алу-сату шарттары мен Өскемен және Шульба ГЭС-терін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концессияға беру жөніндегі келісім-шарттар бойынша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келіспеушіліктерді қарау жөнінде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 Қабылұлы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Қанафин           -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Әрсен Байдуллаұлы   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          -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Андар Мәулешұлы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жекешелендіру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 - 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 Заңдар және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Тиесов Сүйіншілік -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Әмірхамзаұлы   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Энергетика және қатты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1998 жылдың 20 қарашасына дейін жұмыстың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Қазақстан Республикасының Үкіметіне баяндасын.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Премьер-Министрінің "АЭС" корпорациясымен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дауларды реттеу жөнінде комиссия құру туралы" 1998 жылғы 24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184 өкімінің күші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