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2760" w14:textId="4722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почта-жинақтық және телкоммуникациялық жүйені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6 қараша N 212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мемлекеттік почта байланысы кәсіпорынның ауылдық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бөлімшелерін, "Қазақтелеком" ашық акционерлік қоғамын және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Халықтық Жинақ Банкі" ашық акционерлік қоғамын біріктіру мүмкіндігінің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техникалық-экономикалық негіздемесін әзірлеу және тиімділігін 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Шаймұханов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Сапарғали Дүйсетайұлы    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Әкімшілік департаментінің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Попандопуло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Елена Николаевна          монополияларды реттеу және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қорғау жөніндегі комитеті табиғи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монополияларды реттеу басқармасының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бастығы,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Қанешев                 -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Біржан Бисекеұлы          жоспарлау және реформалар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агенттігінің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үйлестіру департаменті директорының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Нәсиев 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Қайратұлы          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Почта және телекоммуникациялар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жөніндегі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Мәдиев 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Біржан Мұхамеджанұлы     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Экономикалық саясат және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байланыстар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Әшкенов                 - Республикалық мемлекеттік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 Рахымғазыұлы        байланысы кәсіпорнының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Әлиев                   - "Қазақтелеком"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Жеңісұлы             қоғамының бас қаржы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                  - "Қазақстан Халықтық Жинақ Банкі"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 Александрович       ашық акционерлік қоғамы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               - ИНТЕЛ ғылыми-жобалау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Евгений Юрьевич           институтының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1998 жылғы 15 желтоқсанға дейінгі мерзімде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почта байланысы кәсіпорынның ауылдық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бөлімшелерін, "Қазақтелеком" ашық акционерлік қоғамын және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Халықтық Жинақ Банкі" ашық акционерлік қоғамын біріктіру мүмкіндігінің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техникалық-экономикалық негіздемесін әзірлесін және тиімділігін есептеуді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