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43ac" w14:textId="0264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сынамалы қадағалау инспекциясының мемлекеттік мүлкін қабылдау мен өткізу жөнінде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2 қараша N 209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"Бағалы металдар мен асыл тастарға байланысты қатынастарды реттеу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мәселелері бойынша Қазақстан Республикасының кейбір заң актілерінің күші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жойылды деп тану туралы" Қазақстан Республикасының 1998 жылғы 9 шілдедегі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Заңын іске асыру және Мемлекеттік сынамалы қадағалау инспекциясының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функцияларын, мүлкі мен ісін басқару жөніндегі өкілеттіктерін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Ұлттық Банкінен алып Қазақстан Республикасының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индустрия және сауда министрлігіне беру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Әбітаев Есберген Әбітайұлы       - Қазақстан Республикасы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индустрия және сауда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вице-министрі,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Қажиев Манарбек                  - Мемлекеттік сынамалы қадағалау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Шәйкенұлы                          инспекциясы бастығының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Дәндібаева Айнұр                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Иманғазықызы                       Банкінің Бухгалтерлік есеп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департаменті филиаларалық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есеп айырысу басқармасы бастығының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Жарқынбаева Мәдина              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Сапарбекқызы                       министрлігінің Қазынашылық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департаменті бағалы металдар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мен асыл тастар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Нұржанов Болат                   - Қазақстан Республикасы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Ғазизұлы                           индустрия және сауда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Экономикалық талдау және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ивестициялық қызмет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департаментінің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Комиссия бір ай мерзім ішінде мүлікті қабылдау мен өткізуді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аяқтасын.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