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aa89" w14:textId="0f7a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"Ертіс химия-металлургия зауыты" акционерлік қоғамының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29 қазан N 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"Ертіс химия-металлургия зауыты" акционерлік қоғамының қаржы-экономикалық жағдайының нашарлануына байланысты: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департаменті "Ертіс химия-металлургия зауыты" акционерлік қоғамында оңалту шараларын жүргізу жөнінде Қазақстан Республикасы Қаржы министрлігінің Мемлекеттік мүлік және жекешелендіру департаменті мен "Құндыбай" акционерлік қоғамының арасында жасалған 1998 жылғы 25 ақпандағы N 106/98-р келісім-шарт бойынша міндеттемелерді "Құндыбай" акционерлік қоғамының бұзуы фактілері болған жағдайда аталған келісім-шартты бұзуға қажетті барлық шараларды кідіріссіз, заңдарда белгіленген тәртіппен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өкімнің орындалуына бақылау жасау Қазақстан Республикасы Премьер-Министрінің орынбасары А.С. Павловқа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