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e40" w14:textId="842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 Назарбаевтың Өзбекстан Республикасына ресми сапарын (1998 жылдың 30-31 қазаны) әзірлеу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16 қазан N 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Президенті Н.Ә. Назарбаевтың Өзбекстан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 ресми сапарын (1998 жылдың 30-31 қазаны) әзірлеу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 беріліп отырған Іс-шаралар жоспары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200-ө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Республикасына ресми сапарын (1998 жылдың 30-31 қазаны)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әзірлеу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|Рет|Іс-шаралардың атауы | Орындалу        |Орындалуына жауаптылар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             | мерзімі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|___|____________________|_________________|_______________________________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  |         2          |        3        |                4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|___|____________________|_________________|_______________________________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|Өзбек тарапымен     |1998 жылдың 19   |Сыртқыісмині,Қазақстан Республи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|сапар мерзімін және |қазанына дейін   |касы Президентінің Протокол қыз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|бағдарламасын келісу|                 |меті (келісім бойынша)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|Ресми делегацияның, |    - " -        |Сыртқыісмині,Қазақстан Республи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|ілесіп жүретін адам.|                 |касы Президентінің Протокол қыз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|дардың, сарапшылар. |                 |меті (келісім бойынша), Қазақс.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|дың, баспасөз қызме.|                 |тан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|тінің, алдыңғы топ. |                 |Баспасөз қызметі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|тың құрамы жөнінде  |                 |бойынша)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|ұсыныстар әзірлеу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|Делегация мүшелерін,|   - " -         |Қазақстан Республикасы Президен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|ілесіп жүретін адам.|                 |тінің Іс Басқармасы,Көлік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|дарды Ташкент қала. |                 |коммуникациялар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|сына жеткізу (және  |                 |Сыртқыісмині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|қайта әкелу) жөнін.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 ұсыныстар әзірлеу|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|Қазақстан әуе кеме. |1998 жылдың      |Сыртқыісмині, Көлік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|сінің өзбек аумағын.|19 қазанына      |коммуникациялар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 ұшуының, оның    |дейін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|тұрағының және оған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|қызмет көрсету мен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|май құю мәселелерін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тиісті ор.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|дарымен келісу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|Қазақстан Республи. |Сапар кезеңінде  |Қазақстан Республикасы Президен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|касы Президентінің  |                 |тінің Протокол қызметі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|сапарын хаттамалық  |                 |бойынша), Сыртқыісмині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|тұрғыдан қамтамасыз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|ету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|Қазақстан Республи. |1998 жылдың      |Қазақстан Республикасы Президен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|касы делегациясын,  |19 қазанына      |тінің Іс Басқармасы, Қаржы мини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|ілесіп жүретін адам.|дейін            |стрлігі, Сыртқыісмині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|дарды, сарапшыларды,|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|алдыңғы топты, бас.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|пасөз өкілдерін қа.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|былдау жағдайларын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|пысықтау және оларды|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|қаржыландыру көздері|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 ұсыныстар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|енгізу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|Шаруашылық сипаттағы|    - " -        |Қазақстан Республикасы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|қызмет көрсету      |                 |Президентінің Іс Басқармасы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|мәселелері, естелік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|кәдесыйларды әзірлеу|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|Н.Ә.Назарбаевтың    |1998 жылдың      |Сыртқыісмині (үйлестіру)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|И.Ә.Кәрімовпен сұх. |20 қазанына дейін|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|батына және кеңейтіл|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|ген құрамдағы деле.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|гациялардың келіс.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|сөздеріне ақпараттық|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|-талдау материалда.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|рын мынадай бағыттар|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|бойынша әзірлеу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|сауда-экономикалық  |   - " -         |Энергетика, индустрия жәнесауда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туралы|                 |министрлігі,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|Ғылым министрлігі-Ғылым акаде.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|миясы,Қорғаныс министрлігі,Ең.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 |                 |бек және халықты әлеуметтік қо.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|рғау министрлігі,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|қоғамдық келісім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|Ауыл шаруашылығы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|Білім, мәдениет және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|сақтау министрлігі,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|коммуникациялар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|Экология және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|министрлігі, Ұлттық Банк,Шағын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|бизнесті қолдау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|агенттік,"КЕГОК" ЖАҚ "Қазақ.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|ойл" ҰМҚ, Өнеркәсіпшілер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|Кеден одағы шеңбе.  |     - " -       |кәсіпкерлер одағы Энергетика,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|рінде ынтымақтастық.|                 |индустрия және сауда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 жандандыру       |                 |лігі, Кеден комитеті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Республи. |     - " -       |Энергетика,индустрия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мен Өзбекстан  |                 |министрлігі, "Қазақойл"ҰМҚ,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     |                 |"ҚазТрансОйл" МТҰК, Қаржы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|отын-энергетика ке. |                 |министрлігі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|шендерін дамытудағы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|өзара іс-қимыл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 жүйесіндегі   |1998 жылдың 20   |Көлік және коммуникациялар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|ынтымақтастықты     |қазанына дейін   |министрлігі, Ішкіісмині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|дамыту туралы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|ғылыми-техникалық   |  - " -          |Ғылым министрлігі-Ғылым акаде.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       |                 |миясы,Экология және табиғи 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              |                 |сурстарминистрлігі, Ауыл ша.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|руашылығы министрлігі, Білім,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|мәдениет және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|министрлігі, Қорғаныс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|лігі, Ішкіісмині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|мәдениет және гума. |  - " -          |Білім, мәдениет және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|нитарлық салалардағы|                 |сақтау министрлігі,Ақпарат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       |                 |қоғамдық келісім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              |                 |Ғылым министрлігі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|академиясы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|Телерадиохабарларды |сапар кезеңінде  |Қазақстан Республикасы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баспасөзге     |                 |Президентінің Баспасөз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|арналған материал.  |                 |(келісім бойынша),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|әзірлеу, сапарды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оның қорытынды.|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|ларын бұқаралық-ақ.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|парат құралдарында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|10.|Мына құжаттарды     |1998 жылдың 20   |Сыртқыісмині (үйлестіру)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 тарапымен     |қазанына дейін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|келісуді аяқтау және|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|қол қоюға әзірлеу: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Республи. |  - " -          |Сыртқыісмині,Әділет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мен Өзбекстан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Мәңгілік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|достық туралы шарт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|1998 жылдың 20   |Сыртқыісмині, Қорғаныс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мен Өзбекстан  |қазанына дейін   |министрлігі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арасын.|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мемлекеттік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|шекараны делимита.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|циялау жөніндегі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|ой-ниетке қатысты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|хаттама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Республи. |  - " -          |Энергетика,индустрия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мен |                 |министрлігі,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ара.|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1998-2005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|жылдарға арналған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|экономикалық ынты.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|мақтастықты тереңде.|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 жөніндегі шарт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мен Өзбекстан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арасын.|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1998-2005 жыл.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|дарға арналған ұзақ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|мерзімді экономика.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|лық ынтымақтастық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|бағдарламасына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|іс-шаралар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Республи. |1998 жылдың 20   |Энергетика,индустрия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Үкіметі мен    |қазанына дейін   |министрлігі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ара.|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өндірістік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|кооперация туралы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Республи. |1998 жылдың 20   |Энергетика,индустрия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мен |қазанына дейін   |министрлігі, "Қазақойл" ҰМК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ара.|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Геологиялық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|зерттеулерді, көмір.|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|сутегі шикізатын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|барлауды жүргізу мен|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|өндіру туралы келі.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|сім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  - " -          |Ішкі істер министрлігі (жинақ-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мен |                 |тау), Әділет министрлігі,Ұлт.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|тық қауіпсіздік комитеті (келі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ара.|                 |сім  бойынша), Бас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Қылмысқа    |                 |(келісім бойынша)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|қарсы күресудегі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   -"-           |Кеден комитеті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 мен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Үкіметі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кеден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|ісіндегі ынтымақтас.|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|тық туралы келісім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   -"-           |Білім, мәдениет және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Білім,      |                 |сақтау министрлігі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|мәдениет және ден.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|саулық сақтау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|министрлігі мен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|касының Халыққа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|білім беру министр.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|лігінің арасындағы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|білім беру саласын.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Республи. |1998 жылдың 20   |Астана қаласының әкімі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Астана қаласы. |қазанына дейін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|ның әкімшілігі мен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|Өзбекстан Республи.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|касы Ташкент қаласы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|хокимиатының арасын.|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сауда-экономи.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|калық ғылыми-техни.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|калық және мәдени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 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 |                 |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|________________________|_________________|_______________________________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