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0f73" w14:textId="1da0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Ә.Б.Қаланов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1998 жылғы 28 тамыздағы N 165-ө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Энергетика, индустрия және сауда министрлігінің Ә.Б.Қалановты мемлекет 100 процент қатысатын "Маңғыстау өнеркәсіп компаниясы" акционерлік қоғамының президенті қызметіне ұсыну туралы ұсынысына келісім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1998 жылғы 18 ақпандағы N 42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 күші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