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ffe7" w14:textId="f73f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Лотереялар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11 тамыздағы N 152. Күші жойылды - Қазақстан Республикасы Үкіметінің 1999.07.08. N 939 қаулысымен. ~P990939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 күшін жойды - ҚР Үкіметінің 1999.07.08. N 939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P990939_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1995 жылғы 17 сәуiрдегi N 2201 қаулысын жүзеге асыру туралы" Қазақстан Республикасы Үкiметiнiң 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1995 ж., N 41, 515-құжат)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Лотереяларды (мемлекеттiктен (Ұлттықтан) басқа) ұйымдастыру және өткiзу құқығына арналған лицензияларға Қазақстан Республикасының Премьер-Министрi немесе оның бiрiншi орынбасары қол қояды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