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d87d" w14:textId="4b6d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1998 жылғы 2 шілдедегі N 129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29 шілдедегі N 147-ө. Күші жойылды - ҚР Үкіметінің 2000.08.12. N 110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1998 жылғы 2 шілдедегі N 129 өкіміне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мыналар Бюджеттік комиссияның құрамына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Коржова Н.А.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министрі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Мұхамеджанов Б.Ә.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Нұр-Ахмет Д.               -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Премьер-Министрі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орынбасарының кеңесшісі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Сабыров И.А.               -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Құқықтық сараптама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сектор меңгерушісі;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Е.А.Досаев көрсетілген құрамнан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