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86aa" w14:textId="d5a8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Қоныс аудару шараларын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28 шілдедегі N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"1998 жылға арналған көшіп келу квотасы туралы" Қазақстан Республикасы Президентінің 1998 жылғы 3 сәуірдегі N 3894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U983894_ </w:t>
      </w:r>
      <w:r>
        <w:rPr>
          <w:rFonts w:ascii="Times New Roman"/>
          <w:b w:val="false"/>
          <w:i w:val="false"/>
          <w:color w:val="000000"/>
          <w:sz w:val="28"/>
        </w:rPr>
        <w:t>Жарлығы (Қазақстан Республикасының ПҮАЖ-ы, 1998 ж., N 10, 71-құжат) мен "1998 жылға арналған көшіп келу квотасы туралы" Қазақстан Республикасы Президентінің 1998 жылғы 3 сәуірдегі N 3894 Жарлығының іске асыру туралы" Қазақстан Республикасы Үкіметінің 1998 жылғы 21 сәуірдегі N 376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P980376_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іске асыру мақсатында, қоныс аудару шараларын ұйымдастыру және қамтамасыз ету, сондай-ақ репатрианттардың болған елдерінде және тарихи отанына келуі жолында кепілдендірілген медициналық қызмет көрсету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Сауд Аравиясы Корольдігінен, Иран Ислам Республикасынан және Түрік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Республикасынан - Қазақстан Республикасы Көші-қон және демография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агенттігінің төрағасы З.Қ. Тұрысбеков;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Монғолиядан, Пәкістан Ислам Республикасынан және Қытай Халық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Республикасынан - Қазақстан Республикасының Көші-қон және демография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агенттігі төрағасының орынбасары С.Ш.Шаухаманов қоныс аудару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шараларын ұйымдастыру және қамтамасыз ету жөніндегі үйлестірушілер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Көші-қон және демография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агенттігі мен Білім, мәдениет және денсаулық сақтау министрлігінің өкілдері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 елдерге жіберілсін: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Иран Ислам Республикасы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Тұрысбеков З.Қ.            - Қазақстан  Республикасы Көші-қон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және демография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Ізбанов М.К.               - Қазақстан Республикасы Көші-қон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және демография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агенттігінің басқарма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Сауда Аравиясы Корольдігі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Қонақбаев М.Ж.             - Қазақстан Республикасы Көші-қон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және демография жөніндегі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агенттігінің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Қытай Халық Республикасы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Шаухаманов С.Ш.            - Қазақстан Республикасының Көші-қон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және демография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Пәкістан Ислам Республикасы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Жиенбаев Е.Р.              - Қазақстан Республикасының Көші-қон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және демография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агенттігінің бөлім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Монғолия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Байғазин М.Ж.              - Қазақстан Республикасы Көші-қон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және демография жөніндегі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агенттігінің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Бодауханұлы К.             - Алматы облыстық Көші-қон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және демография жөніндегі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басқармасының бөлім бастығы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Тілеубекова Б.Т.           - Қазақстан Республикасы Білім,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мәдениет және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министрлігінің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комитеті Мемсанэпидқызмет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басқармасының бөлім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Түрік Республикасы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Тоқсанбаев М.Е.            - Қазақстан Республикасы Көші-қон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және демография жөніндегі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агенттігінің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Қаржы министрлігі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Көші-қон және демография жөніндегі агенттігіне 1998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республикалық бюджетте, олардың қоныс аударуы бойынша көлік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шығыстарын қаржыландыруға көзделген қаражаттың есебінен, репатрианттардың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қоныс аударуын ұйымдастыру мақсатында барушыларға іссапарлық шығыстар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