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8fa21" w14:textId="f18f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Тұрғын үй-коммуналдық реформасын одан әрi дамыту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1998 жылғы 22 шілде N 140-ө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Тұрғын үй-коммуналдық реформасын одан әрi дамыту және Қазақстан Республикасы Үкiметiнiң 1997 жылғы 29 мамырдағы N 889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P970889_ </w:t>
      </w:r>
      <w:r>
        <w:rPr>
          <w:rFonts w:ascii="Times New Roman"/>
          <w:b w:val="false"/>
          <w:i w:val="false"/>
          <w:color w:val="000000"/>
          <w:sz w:val="28"/>
        </w:rPr>
        <w:t>, 1997 жылғы 13 тамыздағы N 1256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P981256_ </w:t>
      </w:r>
      <w:r>
        <w:rPr>
          <w:rFonts w:ascii="Times New Roman"/>
          <w:b w:val="false"/>
          <w:i w:val="false"/>
          <w:color w:val="000000"/>
          <w:sz w:val="28"/>
        </w:rPr>
        <w:t>және 1997 жылғы 22 желтоқсандағы N 1813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P971813_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қаулыларының атқарылуына бақылау жасауды қамтамасыз ету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Облыстар мен Астана және Алматы қалаларының әкiмдерi: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1998 жылдың 1 қазанына дейiн бақылау-өлшеу құралдарын орнату бөлiктерiнде Қазақстан Республикасы Үкiметiнiң "Жылуды, ыстық және суық суды тұтыну нормаларын қолдануды ретке келтіру туралы" 1997 жылғы 29 мамырдағы N 889, "Судың, газдың және жылудың жұмсалуын есептейтiн отандық құралдар өндiрiсi мен оларды орнатудың пилоттық жобасы туралы" 1997 жылғы 13 тамыздағы N 1256 қаулыларының орындалуын қамтамасыз етсiн. Жұмыстардың барысы туралы ай сайын ағымдағы айдың 5-күнiнен кешiктiрмей Қазақстан Республикасының Табиғи монополияларды реттеу және бәсекелестiкті қорғау жөнiндегi комитетiне баяндасын;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кондоминиумның қазіргі бар объектілеріне қатысушылар жер учаскелеріне құқықтарды ресімдеуді қамтамасыз ету үшін екі айлық мерзім ішінде Қазақстан Республикасы Үкіметінің "Кондоминиум үй-жайларының меншік иелеріне (қатысушыларына) жер учаскелерін берудің тәртібін бекіту туралы" 1997 жылғы 22 желтоқсандағы N 1813 қаулысымен бекітілген Кондоминиум үй-жайларының меншік иелеріне (қатысушыларына) жер учаскелерін берудің тәртібінде көзделген дайындық іс-шараларының кешенін аяқтасын.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1-тармақ өзгерді - ҚР Үкіметінің 1999.01.07. N 2 өкімімен.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R990002_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Қаржы министрлiгі жәрдемақыларды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төлеудiң уақыттылығы бойынша тұрғын үй жәрдемақылары орталықтарының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қызметіне тексеру жүргізсiн. Жолсыздықтар анықталған жағдайда тиiстi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шаралар қабылдасын.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Икебаева Ә.Ж.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