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a55a" w14:textId="a9aa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Контрабандалық тауарлардың Қазақстан Республикасына әкелінуін және Қазақстан Республикасынан әкетілуін болдырмау және оған мемлекеттік бақылауды күшейту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18 маусым N 115-ө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Контрабандалық тауарлардың Қазақстан Республикасына әкелінуін және Қазақстан Республикасынан әкетілуін болдырмау және оған мемлекеттік бақылауды күшейту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Кеден комитеті, Ішкі істер министрлігі облыстар әкімдерінің қатысуымен контрабандалық тауарларды Қазақстан Республикасына әкелу және Қазақстан Республикасынан әкету маршруттарын анықтау жөнінде пәрменді шаралар қабылдасын, бұл ретте жанар-жағар материалдарының әкелінуі мен әкетілуіне айрықша көңіл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Салық комитеті жанар-жағар материалдарды сатумен айналысатын ұйымдардың қызметіне жанар-жағар материалдарды сату үшін салынатын салықтардың есептелуі мен аударылуының дұрыстығы тұрғысында заңдарда көзделген тиісті бақылауды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Қаржы министрлігінің Салық полициясы комитеті, Қазақстан Республикасының Ішкі істер министрлігі жанар-жағар материалдарды тиісті рұқсат құжаттарынсыз сатуға жол бермеу және заңдарда көзделген жауаптылыққа тарту жөнінде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министрлігінің Кеден комитеті қажет болған жағдайда жұмыс істеп тұрған кеден постарын нығайтуға және қосымша посттар құруға бағытталған шараларды қаржыландыруға қаражат бөлу туралы белгіленген тәртіппен ұсыныстар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Қаржы министрлігі жұмыс істеп тұрған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кеден посттарын нығайтуға және қосымша посттар құруға бағытталған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шараларды қаржыландыруды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өкімнің орындалуына бақылау жасау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А.С.Павловқа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