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f635" w14:textId="141f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Кәсiпорындардың қаржы және шаруашылық қызметтерiне тексеру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11 мамырдағы N 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меншiктi басқарудың тиiмдiлiгiн арттыру туралы" Қазақстан Республикасы Үкiметiнiң 1997 жылғы 1 тамыздағы N 1207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P971207_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жекешелендiру департаментi мен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министрлiгiнiң Салық комитетi: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- 1998 жылдың екiншi және үшiншi тоқсандарында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келiсiм-шарттарына және қосымшаға сәйкес акционерлiк қоғамдар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акцияларының мемлекеттiк пакеттерiн сенiмгерлiк басқаруға беруге орай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кәсiпорындардың қаржы және шаруашылық қызметтерiне тексеру жүргiзсiн;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тексерулердiң нәтижелерi бойынша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1 тамызына дейiн - екiншi тоқсанның есептерiн,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1 қарашасына дейiн - үшiншi тоқсанның есептерiн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өкiмнiң орындалуына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министрi С.М.Мыңбаевқа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1998 жылғы 11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82 өкiмiне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1998 жылдың II-III тоқсандарында қаржы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шаруашылық қызметтерiне тексеру жүргiзiлетiн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кәсiпорындардың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ЕКIНШI 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"Қазақмыс"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"Жезқазған ЖЭО"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"Қарағанды ГРЭС-2"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"Жезқазған КБК"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"Балқашмыс" 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"Екiбастұзкөмiр" МАҚ кенiштерi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"Восточный"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"Богатырь"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алюминий" 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"Павлодар алиминий зауыты"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"Торғай боксит руда басқармасы"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"Краснооктябрь боксит руда басқармасы"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"Керегетас"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Павлодар ЖЭО-1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"Қазхром" ҰАК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"Ақсу ФҚЗ"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"Ферохром"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Дон КБК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"Ақсу ГРЭС-i"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"АЕС-СТ"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"Соколв-Сарыбай кен байыту өндiрiстiк бiрлестiгi"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"Шымкент қорғасын зауыты"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"Ақжал" руднигi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"Алматы әуежайы"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"Эйр Қазақстан" ҰАК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ҮШIНШI 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"Алматы пауэр Консолидейтид"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"Жамбыл ГРЭС-i"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"Шымкент ЖЭО-3"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"Көкшетау РЭК"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"Ашполиметалл"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"Қарасор КБК"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"Оңтүстiк Топар руда басқармасы"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"Сарыарқаполиметалл"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"Қостанайасбест" 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Облыстық газ шаруашылықтары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"Ақмола-Газ"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"Атбасар-Газ"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"Алматыгаз" ГШАҚ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"Сұйытылған газ базасы" АҚ, Қостанай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Қарағанды "Алаугаз" ГШАҚ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Көкшетау "Алаугаз" ГШАҚ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Қостанай "Облгаз" ГШАҚ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Солтүстiк Қазақстан "Алаугаз" ГШАҚ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Темiртау "Алаугаз"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"Өскеменалаугаз"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Қызылорда "Алаугаз" ГШАҚ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Торғай "Алаугаз" ГШАҚ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Талдықорған "Алаугаз" ГШАҚ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"Ақтөбе халықаралық әуежайы"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"Шымкентмұнайоргсинтез" 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