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ef4c1" w14:textId="dfef4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1998 жылдың II тоқсанында Қазақстан Республикасы Үкiметiнiң мәжiлiстерiнде қарауға арналған мәселелердiң тiзбесi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Премьер-Министрiнiң өкiмi 1998 жылғы 11 сәуiрдегi N 66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1998 жылдың II тоқсанында Қазақстан Республикасы Үкiметiнiң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мәжiлiстерiнде қарауға арналған мәселелердiң тiзбесi бекiтiлсiн (қоса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берiлiп отыр).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Премьер-Министрiнiң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1998 жылғы 11 сәуiрдегi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N 66 өкiмiмен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бекiтiлген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1998 жылдың II тоқсанында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Үкiметiнiң мәжiлiстерiнде қарауға арналған мәселелердiң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ТIЗБЕСI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Өткiзiлетiн|    Мәселенiң атауы   |  Материалды       |Баяндама.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күнi    |                      |  дайындауға       |шылар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|                      |  жауаптылар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___________|______________________|___________________|_____________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                 2                    3                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___________|______________________|___________________|_____________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 сәуiр     Қазақстан Республика.   Энергетика,        А.Ә.Жабағин,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сының машина жасау      индустрия және     В.С.Школьник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кешенiн дамытудың       сауда министрлiгi,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мемлекеттiк             Ғылым министр.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бағдарламасының         лiгi - Ғылым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жобасы туралы           академиясы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 сәуiр     Зейнетақы реформасын    Еңбек және халықты Н.А.Коржова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iске асырудың барысы    әлеуметтiк қорғау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туралы                  министрлiгi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 сәуiр     Қазақстан Республикасы  Стратегиялық       Е.Ә.Өтембаев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Ауыл шаруашылығы        жоспарлау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министрлiгiнiң Орман    реформалар жөнiн.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және аң шаруашылығы     дегi агенттiк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комитетiн 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Республикасы Экология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және табиғи ресурстар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министрлiгiнiң қарауына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беру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14 сәуiр    Атом энергетикасы мен   Ғылым министрлiгi  В.С.Школьник,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өнеркәсiбiн дамытудың   Ғылым академиясы,  Қ.Қ.Байкенов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мемлекеттiк бағдарла.   "Қазатомөнеркәсiп"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масының жобасы туралы   ҰАҚ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21 сәуiр    1998 жылдың I тоқса.    Стратегиялық       Е.Ә.Өтембаев,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нында әлеуметтiк-       жоспарлау және     С.М.Мыңбаев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экономикалық дамудың    реформалар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болжамы мен мемлекет.   жөнiндегi агент.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тiк бюджеттiң атқарылу  тiк, Қаржы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қорытындылары           министрлiгi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 мамыр     Шығыс Қазақстан         Шығыс Қазақстан    В.Л.Метте,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облысының               облысының әкiмi,   Ш.К.Құлмаханов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кәсiпорындарындағы      Төтенше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техникалық қауiпсiз.    жағдайлар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дiктiң жай-күйi         жөнiндегi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туралы                  комитет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 мамыр     Арқалық қаласының       Арқалық қаласының  Н.Ә.Сәрсембаев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әлеуметтiк-экономи.     әлеуметтiк-эконо.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калық жағдайы           микалық жағдайын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туралы                  зерделеу жөнiндегi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комиссия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 мамыр    Қазақстан Республика.   Қазақстан Респуб.  З.Қ.Тұрысбеков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сындағы көшi-қонның     ликасының Көшi-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жай-күйi мен            қон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проблемалары туралы     демография жөнiндегi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агенттiгi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 мамыр    Атырау облысында        Атырау облысыныың   Р.Т.Шырдабаев,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халықты туберкулезден   әкiмi, Бiлiм,       Қ.Е.Көшербаев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қорғаудың жай-күйi      мәдениет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мен шаралары туралы     денсаулық сақтау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министрлiгi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26 мамыр    Мұнай, газ, алтын       Инвестициялар      А.Ғ.Сәйденов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салаларындағы жер       жөнiндегi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қойнауын пайдалану.     мемлекеттiк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шылардың лицензия.      комитет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лық шарттарды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орындауының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жағдайы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26 мамыр    Бiлiм берудi дамытудың  Бiлiм, мәдениет     Қ.Е.Көшербаев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стратегиялары туралы    және денсаулық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сақтау министрлiгi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26 мамыр    Қаржыминi Мемлекеттiк   Қаржыминiнiң        М.С.Раханов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мүлiк және жекешелен.   Мелмекеттiк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дiру жөнiндегi депар.   мүлiк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таментiнiң мемлекеттiк  жекешелендiру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мүлiк пен активтердi    департаментi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пайдаланудың тиiмдiлiгi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туралы есебi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 маусым    Қазақстан Республика.   Ауыл шаруа.        С.В.Кулагин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сында жер реформасын    шылығы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iске асыру туралы       министрлiгi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 маусым    Үкiметтiң бұрын         Премьер-           Ә.М.Байменов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қабылданған             Министрдiң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шешiмдерiнiң            Кеңсесi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оындалу барысы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 маусым    Селода алғашқы меди.    Бiлiм, мәдениет    Қ.Е.Көшербаев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циналық-санитарлық      және денсаулық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көмек көрсетудi         сақтау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жақсартудың жай-күйi    министрлiгi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мен шаралары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 маусым    Қазақстан Республика.   Стратегиялық        Е.Ә.Өтембаев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сының ең аз қамтамасыз  жоспарлау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етiлген азаматтарын     реформалар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шағын несиелендiру      жөнiндегi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бағдарламасын iске      агенттiк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асырудың барысы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23 маусым   Ауыл шаруашылығын       Ауыл              С.В.Кулагин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реформалаудың           шаруашылығы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қорытындылары           министрлiгi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23 маусым   Оңтүстiк Қазақстан      Оңтүстiк         К.А.Абдуллаев,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облысындағы халықты     Қазақстан        Қ.Е.Көшербаев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туберкулезден қор.      облысының әкiмi,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ғаудың жай-күйi мен     Бiлiм, мәдениет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шаралары туралы         және денсаулық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сақтау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министрлiгi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