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d37f" w14:textId="fadd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Үкiмет мүшелерiнiң апта сайынғы үлгiлiк жұмыс кестесi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1998 жылғы 4 наурыздағы N 49. Күші жойылды - Қазақстан Республикасы Үкіметінің 1999.11.13. N 157 өкімімен. ~R990157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Үкiмет мүшелерiнiң апта сайынғы үлгiлiк жұмыс кестесi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Премьер-Министрдiң Кеңсесi, министрлiктер және ведомстволар өз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жұмыстарын жоспарлау кезiнде Үкiмет мүшелерiнiң апта сайынғы үлгiлiк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кестесiне сүйенсiн.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1998 жылғы 4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N 49 өкiмiмен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Үкiмет мүшелерiнiң апта сайынғы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үлгiлiк жұмыс кестесi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Дүйсенбi         - Министрлiктерде өткен аптаның қорытындылары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бойынша кеңестер өткiзу. Президент пен Үкiмет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актiлерiнiң, Президент пен Премьер-Министрдiң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тапсырмаларының атқарылуына бақылау жасау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Сейсенбi         - Үкiметтiң, Үкiмет Төралқасының мәжiлiсi,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Премьер-Министрдегi кеңес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Сәрсенбi         - Премьер-Министрде (түске дейiн),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орынбасарлары мен Премьер-Министр Кеңсесiнiң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Басшысында (түстен кейiн) кеңес өткiзу;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Қазақстан Республикасында тiркелген елшiлердi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қабылдау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Бейсенбi         - Министрлiктерде алқаның отырысын, кеңестер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өткiзу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             - Аймақтармен, министрлiктердiң арасындағы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жұмыс, азаматтарды қабылдау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Сенбi            - Кадрлардың оқуы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