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45382" w14:textId="b6453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1997 жылғы 22 қазандағы N 335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 Премьер-Министрiнiң 1997 жылғы 13
тамыздағы N 271 өкiмiне мынадай өзгерiстер енгiзiлсiн:
     аталған өкiмге қосымшада:
     Ведомствоаралық комиссия құрамына:
     Құттыбаева К.С.            - Қазақстан Республикасы Қаржы
                                  министрлiгiнiң Жекешелендiру
                                  жөнiндегi департаментi
                                  акционерлiк қоғамдарды
                                  жекешелендiру басқармасының
                                  бастығы
     Нұрқасымов Г.В.            - Қазақстан Республикасы Қаржы
                                  министрлiгiнiң Жекешелендiру
                                  жөнiндегi департаментi жеке
                                  жобаларды жекешелендiру
                                  басқармасының бастығы
     Нұрғисаева М.У.           - "Кәсiпорындарды қайта ұйымдастыру
                                  мен тарату жөнiндегi агенттiк"
                                  акционерлiк қоғамының бас маманы
     енгiзiлсiн.
     Ж.С.Әбдiлдин аталған комиссияның құрамынан шығарылсын.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