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6e23" w14:textId="ea96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Несиелiк рейтингiн анықтау жөнiндегi жұмыстарды орындауға келiсiм жасауға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21 қыркүйектегi N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Халықаралық капитал рыноктарында мемлекеттiк бағалы қағаздарды
табысты орналастыру мақсатында, Қазақстан Республикасының Қаржы
министрлiгiне IBCA рейтингтiк агенттiгiмен Қазақстан Республикасының
несиелiк рейтингiн айқындау жөнiндегi жұмыстарды орындауға келiсiм
жасауға рұқсат берiлсiн.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